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8A831" w14:textId="77777777" w:rsidR="00A70163" w:rsidRPr="00AC730B" w:rsidRDefault="00A70163" w:rsidP="00A70163">
      <w:pPr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b/>
          <w:bCs/>
          <w:sz w:val="28"/>
          <w:szCs w:val="28"/>
          <w:lang w:val="de-DE"/>
        </w:rPr>
      </w:pPr>
      <w:r w:rsidRPr="00AC730B">
        <w:rPr>
          <w:rFonts w:ascii="Arial" w:hAnsi="Arial" w:cs="Arial"/>
          <w:b/>
          <w:bCs/>
          <w:sz w:val="28"/>
          <w:szCs w:val="28"/>
          <w:lang w:val="de-DE"/>
        </w:rPr>
        <w:t>Gesuch an die Schlichtungsstelle für Miet- und Pachtverhältnisse</w:t>
      </w:r>
    </w:p>
    <w:p w14:paraId="21E95F8E" w14:textId="77777777" w:rsidR="00A70163" w:rsidRPr="00AC730B" w:rsidRDefault="00A70163" w:rsidP="00A70163">
      <w:pPr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b/>
          <w:bCs/>
          <w:sz w:val="16"/>
          <w:szCs w:val="16"/>
          <w:lang w:val="de-DE"/>
        </w:rPr>
      </w:pPr>
    </w:p>
    <w:p w14:paraId="110398E4" w14:textId="0D514C57" w:rsidR="00A70163" w:rsidRPr="00AC730B" w:rsidRDefault="00A70163" w:rsidP="00A70163">
      <w:pPr>
        <w:tabs>
          <w:tab w:val="left" w:pos="1134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b/>
          <w:bCs/>
          <w:sz w:val="18"/>
          <w:szCs w:val="18"/>
          <w:lang w:val="de-DE"/>
        </w:rPr>
        <w:t>Kläger/</w:t>
      </w:r>
      <w:proofErr w:type="gramStart"/>
      <w:r w:rsidRPr="00AC730B">
        <w:rPr>
          <w:rFonts w:ascii="Arial" w:hAnsi="Arial" w:cs="Arial"/>
          <w:b/>
          <w:bCs/>
          <w:sz w:val="18"/>
          <w:szCs w:val="18"/>
          <w:lang w:val="de-DE"/>
        </w:rPr>
        <w:t>in</w:t>
      </w:r>
      <w:r w:rsidRPr="00AC730B">
        <w:rPr>
          <w:rFonts w:ascii="Arial" w:hAnsi="Arial" w:cs="Arial"/>
          <w:b/>
          <w:bCs/>
          <w:sz w:val="18"/>
          <w:szCs w:val="18"/>
          <w:lang w:val="de-DE"/>
        </w:rPr>
        <w:tab/>
      </w:r>
      <w:r w:rsidRPr="00AC730B">
        <w:rPr>
          <w:rFonts w:ascii="Arial" w:hAnsi="Arial" w:cs="Arial"/>
          <w:sz w:val="18"/>
          <w:szCs w:val="18"/>
          <w:lang w:val="de-DE"/>
        </w:rPr>
        <w:t>Name</w:t>
      </w:r>
      <w:proofErr w:type="gramEnd"/>
      <w:r w:rsidRPr="00AC730B">
        <w:rPr>
          <w:rFonts w:ascii="Arial" w:hAnsi="Arial" w:cs="Arial"/>
          <w:sz w:val="18"/>
          <w:szCs w:val="18"/>
          <w:lang w:val="de-DE"/>
        </w:rPr>
        <w:t xml:space="preserve"> 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D41E1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2D41E1" w:rsidRPr="00AC730B">
        <w:rPr>
          <w:rFonts w:ascii="Arial" w:hAnsi="Arial" w:cs="Arial"/>
          <w:b/>
          <w:sz w:val="18"/>
          <w:szCs w:val="18"/>
        </w:rPr>
      </w:r>
      <w:r w:rsidR="002D41E1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end"/>
      </w:r>
      <w:bookmarkEnd w:id="0"/>
      <w:r w:rsidRPr="00AC730B">
        <w:rPr>
          <w:rFonts w:ascii="Arial" w:hAnsi="Arial" w:cs="Arial"/>
          <w:sz w:val="18"/>
          <w:szCs w:val="18"/>
          <w:lang w:val="de-DE"/>
        </w:rPr>
        <w:t>______________________</w:t>
      </w:r>
      <w:r w:rsidRPr="00AC730B">
        <w:rPr>
          <w:rFonts w:ascii="Arial" w:hAnsi="Arial" w:cs="Arial"/>
          <w:sz w:val="18"/>
          <w:szCs w:val="18"/>
          <w:lang w:val="de-DE"/>
        </w:rPr>
        <w:tab/>
        <w:t>Vorname</w:t>
      </w:r>
      <w:r w:rsidRPr="00AC730B">
        <w:rPr>
          <w:rFonts w:ascii="Arial" w:hAnsi="Arial" w:cs="Arial"/>
          <w:sz w:val="18"/>
          <w:szCs w:val="18"/>
          <w:lang w:val="de-DE"/>
        </w:rPr>
        <w:tab/>
      </w:r>
      <w:r w:rsidR="002D41E1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1E1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2D41E1" w:rsidRPr="00AC730B">
        <w:rPr>
          <w:rFonts w:ascii="Arial" w:hAnsi="Arial" w:cs="Arial"/>
          <w:b/>
          <w:sz w:val="18"/>
          <w:szCs w:val="18"/>
        </w:rPr>
      </w:r>
      <w:r w:rsidR="002D41E1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________________________</w:t>
      </w:r>
    </w:p>
    <w:p w14:paraId="520D0F2F" w14:textId="512FD276" w:rsidR="00A70163" w:rsidRPr="00AC730B" w:rsidRDefault="00A70163" w:rsidP="00A70163">
      <w:pPr>
        <w:tabs>
          <w:tab w:val="left" w:pos="1134"/>
          <w:tab w:val="right" w:pos="9071"/>
        </w:tabs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  <w:t>Adresse</w:t>
      </w:r>
      <w:r w:rsidRPr="00AC730B">
        <w:rPr>
          <w:rFonts w:ascii="Arial" w:hAnsi="Arial" w:cs="Arial"/>
          <w:sz w:val="18"/>
          <w:szCs w:val="18"/>
          <w:lang w:val="de-DE"/>
        </w:rPr>
        <w:tab/>
      </w:r>
      <w:r w:rsidR="002D41E1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1E1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2D41E1" w:rsidRPr="00AC730B">
        <w:rPr>
          <w:rFonts w:ascii="Arial" w:hAnsi="Arial" w:cs="Arial"/>
          <w:b/>
          <w:sz w:val="18"/>
          <w:szCs w:val="18"/>
        </w:rPr>
      </w:r>
      <w:r w:rsidR="002D41E1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_________________________________________________________________</w:t>
      </w:r>
    </w:p>
    <w:p w14:paraId="5A0C6C4B" w14:textId="08A54614" w:rsidR="00A70163" w:rsidRPr="00AC730B" w:rsidRDefault="00A70163" w:rsidP="00A70163">
      <w:pPr>
        <w:tabs>
          <w:tab w:val="left" w:pos="1134"/>
          <w:tab w:val="left" w:pos="2835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  <w:t>Tel. tagsüber</w:t>
      </w:r>
      <w:r w:rsidRPr="00AC730B">
        <w:rPr>
          <w:rFonts w:ascii="Arial" w:hAnsi="Arial" w:cs="Arial"/>
          <w:sz w:val="18"/>
          <w:szCs w:val="18"/>
          <w:lang w:val="de-DE"/>
        </w:rPr>
        <w:tab/>
      </w:r>
      <w:r w:rsidR="002D41E1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1E1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2D41E1" w:rsidRPr="00AC730B">
        <w:rPr>
          <w:rFonts w:ascii="Arial" w:hAnsi="Arial" w:cs="Arial"/>
          <w:b/>
          <w:sz w:val="18"/>
          <w:szCs w:val="18"/>
        </w:rPr>
      </w:r>
      <w:r w:rsidR="002D41E1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_________________</w:t>
      </w:r>
      <w:r w:rsidRPr="00AC730B">
        <w:rPr>
          <w:rFonts w:ascii="Arial" w:hAnsi="Arial" w:cs="Arial"/>
          <w:sz w:val="18"/>
          <w:szCs w:val="18"/>
          <w:lang w:val="de-DE"/>
        </w:rPr>
        <w:tab/>
        <w:t>Tel. privat</w:t>
      </w:r>
      <w:r w:rsidRPr="00AC730B">
        <w:rPr>
          <w:rFonts w:ascii="Arial" w:hAnsi="Arial" w:cs="Arial"/>
          <w:sz w:val="18"/>
          <w:szCs w:val="18"/>
          <w:lang w:val="de-DE"/>
        </w:rPr>
        <w:tab/>
      </w:r>
      <w:r w:rsidR="002D41E1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1E1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2D41E1" w:rsidRPr="00AC730B">
        <w:rPr>
          <w:rFonts w:ascii="Arial" w:hAnsi="Arial" w:cs="Arial"/>
          <w:b/>
          <w:sz w:val="18"/>
          <w:szCs w:val="18"/>
        </w:rPr>
      </w:r>
      <w:r w:rsidR="002D41E1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______________________</w:t>
      </w:r>
    </w:p>
    <w:p w14:paraId="29A35A81" w14:textId="4F27CEC3" w:rsidR="00A70163" w:rsidRPr="00AC730B" w:rsidRDefault="00A70163" w:rsidP="00A70163">
      <w:pPr>
        <w:tabs>
          <w:tab w:val="left" w:pos="1134"/>
          <w:tab w:val="left" w:pos="2835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  <w:t>Email</w:t>
      </w:r>
      <w:r w:rsidRPr="00AC730B">
        <w:rPr>
          <w:rFonts w:ascii="Arial" w:hAnsi="Arial" w:cs="Arial"/>
          <w:sz w:val="18"/>
          <w:szCs w:val="18"/>
          <w:lang w:val="de-DE"/>
        </w:rPr>
        <w:tab/>
      </w:r>
      <w:r w:rsidR="002D41E1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1E1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2D41E1" w:rsidRPr="00AC730B">
        <w:rPr>
          <w:rFonts w:ascii="Arial" w:hAnsi="Arial" w:cs="Arial"/>
          <w:b/>
          <w:sz w:val="18"/>
          <w:szCs w:val="18"/>
        </w:rPr>
      </w:r>
      <w:r w:rsidR="002D41E1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</w:t>
      </w:r>
      <w:r w:rsidRPr="00AC730B">
        <w:rPr>
          <w:rFonts w:ascii="Arial" w:hAnsi="Arial" w:cs="Arial"/>
          <w:sz w:val="18"/>
          <w:szCs w:val="18"/>
          <w:lang w:val="de-DE"/>
        </w:rPr>
        <w:tab/>
      </w:r>
    </w:p>
    <w:p w14:paraId="7AD3D7DC" w14:textId="680E60D7" w:rsidR="00A70163" w:rsidRPr="00AC730B" w:rsidRDefault="00A70163" w:rsidP="00A70163">
      <w:pPr>
        <w:tabs>
          <w:tab w:val="left" w:pos="1134"/>
          <w:tab w:val="left" w:pos="2410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  <w:t>Muttersprache</w:t>
      </w:r>
      <w:r w:rsidR="002D41E1" w:rsidRPr="00AC730B">
        <w:rPr>
          <w:rFonts w:ascii="Arial" w:hAnsi="Arial" w:cs="Arial"/>
          <w:sz w:val="18"/>
          <w:szCs w:val="18"/>
          <w:lang w:val="de-DE"/>
        </w:rPr>
        <w:tab/>
      </w:r>
      <w:r w:rsidR="002D41E1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1E1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2D41E1" w:rsidRPr="00AC730B">
        <w:rPr>
          <w:rFonts w:ascii="Arial" w:hAnsi="Arial" w:cs="Arial"/>
          <w:b/>
          <w:sz w:val="18"/>
          <w:szCs w:val="18"/>
        </w:rPr>
      </w:r>
      <w:r w:rsidR="002D41E1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____________________</w:t>
      </w:r>
      <w:r w:rsidRPr="00AC730B">
        <w:rPr>
          <w:rFonts w:ascii="Arial" w:hAnsi="Arial" w:cs="Arial"/>
          <w:sz w:val="18"/>
          <w:szCs w:val="18"/>
          <w:lang w:val="de-DE"/>
        </w:rPr>
        <w:tab/>
        <w:t>Übersetzung nötig?</w:t>
      </w:r>
      <w:r w:rsidRPr="00AC730B">
        <w:rPr>
          <w:rFonts w:ascii="Arial" w:hAnsi="Arial" w:cs="Arial"/>
          <w:sz w:val="18"/>
          <w:szCs w:val="18"/>
          <w:lang w:val="de-DE"/>
        </w:rPr>
        <w:tab/>
      </w:r>
      <w:sdt>
        <w:sdtPr>
          <w:rPr>
            <w:rFonts w:ascii="Arial" w:hAnsi="Arial" w:cs="Arial"/>
            <w:sz w:val="18"/>
            <w:szCs w:val="18"/>
            <w:lang w:val="de-DE"/>
          </w:rPr>
          <w:id w:val="-28696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2D" w:rsidRPr="00AC730B">
            <w:rPr>
              <w:rFonts w:ascii="Segoe UI Symbol" w:eastAsia="MS Gothic" w:hAnsi="Segoe UI Symbol" w:cs="Segoe UI Symbol"/>
              <w:sz w:val="18"/>
              <w:szCs w:val="18"/>
              <w:lang w:val="de-DE"/>
            </w:rPr>
            <w:t>☐</w:t>
          </w:r>
        </w:sdtContent>
      </w:sdt>
      <w:r w:rsidRPr="00AC730B">
        <w:rPr>
          <w:rFonts w:ascii="Arial" w:hAnsi="Arial" w:cs="Arial"/>
          <w:sz w:val="18"/>
          <w:szCs w:val="18"/>
          <w:lang w:val="de-DE"/>
        </w:rPr>
        <w:t xml:space="preserve"> Ja  </w:t>
      </w:r>
      <w:sdt>
        <w:sdtPr>
          <w:rPr>
            <w:rFonts w:ascii="Arial" w:hAnsi="Arial" w:cs="Arial"/>
            <w:sz w:val="18"/>
            <w:szCs w:val="18"/>
            <w:lang w:val="de-DE"/>
          </w:rPr>
          <w:id w:val="-203626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2D" w:rsidRPr="00AC730B">
            <w:rPr>
              <w:rFonts w:ascii="Segoe UI Symbol" w:eastAsia="MS Gothic" w:hAnsi="Segoe UI Symbol" w:cs="Segoe UI Symbol"/>
              <w:sz w:val="18"/>
              <w:szCs w:val="18"/>
              <w:lang w:val="de-DE"/>
            </w:rPr>
            <w:t>☐</w:t>
          </w:r>
        </w:sdtContent>
      </w:sdt>
      <w:r w:rsidRPr="00AC730B">
        <w:rPr>
          <w:rFonts w:ascii="Arial" w:hAnsi="Arial" w:cs="Arial"/>
          <w:sz w:val="18"/>
          <w:szCs w:val="18"/>
          <w:lang w:val="de-DE"/>
        </w:rPr>
        <w:t xml:space="preserve"> Nein</w:t>
      </w:r>
    </w:p>
    <w:p w14:paraId="2C0CFA53" w14:textId="77777777" w:rsidR="00A70163" w:rsidRPr="00AC730B" w:rsidRDefault="00A70163" w:rsidP="00A70163">
      <w:pPr>
        <w:tabs>
          <w:tab w:val="left" w:pos="1134"/>
        </w:tabs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sz w:val="18"/>
          <w:szCs w:val="18"/>
          <w:lang w:val="de-DE"/>
        </w:rPr>
      </w:pPr>
    </w:p>
    <w:p w14:paraId="08EC0F1B" w14:textId="06E47F83" w:rsidR="00A70163" w:rsidRPr="00AC730B" w:rsidRDefault="00A70163" w:rsidP="00A70163">
      <w:pPr>
        <w:tabs>
          <w:tab w:val="left" w:pos="1134"/>
          <w:tab w:val="left" w:pos="2268"/>
          <w:tab w:val="right" w:pos="9071"/>
        </w:tabs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b/>
          <w:bCs/>
          <w:sz w:val="18"/>
          <w:szCs w:val="18"/>
          <w:lang w:val="de-DE"/>
        </w:rPr>
        <w:t>Beklagte/r</w:t>
      </w:r>
      <w:r w:rsidRPr="00AC730B">
        <w:rPr>
          <w:rFonts w:ascii="Arial" w:hAnsi="Arial" w:cs="Arial"/>
          <w:b/>
          <w:bCs/>
          <w:sz w:val="18"/>
          <w:szCs w:val="18"/>
          <w:lang w:val="de-DE"/>
        </w:rPr>
        <w:tab/>
      </w:r>
      <w:r w:rsidRPr="00AC730B">
        <w:rPr>
          <w:rFonts w:ascii="Arial" w:hAnsi="Arial" w:cs="Arial"/>
          <w:sz w:val="18"/>
          <w:szCs w:val="18"/>
          <w:lang w:val="de-DE"/>
        </w:rPr>
        <w:t>Name/Firma</w:t>
      </w:r>
      <w:r w:rsidRPr="00AC730B">
        <w:rPr>
          <w:rFonts w:ascii="Arial" w:hAnsi="Arial" w:cs="Arial"/>
          <w:sz w:val="18"/>
          <w:szCs w:val="18"/>
          <w:lang w:val="de-DE"/>
        </w:rPr>
        <w:tab/>
      </w:r>
      <w:r w:rsidR="002D41E1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1E1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2D41E1" w:rsidRPr="00AC730B">
        <w:rPr>
          <w:rFonts w:ascii="Arial" w:hAnsi="Arial" w:cs="Arial"/>
          <w:b/>
          <w:sz w:val="18"/>
          <w:szCs w:val="18"/>
        </w:rPr>
      </w:r>
      <w:r w:rsidR="002D41E1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_____________________________________________________________</w:t>
      </w:r>
    </w:p>
    <w:p w14:paraId="630C4730" w14:textId="1D3B2580" w:rsidR="00A70163" w:rsidRPr="00AC730B" w:rsidRDefault="00A70163" w:rsidP="00A70163">
      <w:pPr>
        <w:tabs>
          <w:tab w:val="left" w:pos="1134"/>
          <w:tab w:val="left" w:pos="2268"/>
          <w:tab w:val="right" w:pos="9071"/>
        </w:tabs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  <w:t>Adresse</w:t>
      </w:r>
      <w:r w:rsidRPr="00AC730B">
        <w:rPr>
          <w:rFonts w:ascii="Arial" w:hAnsi="Arial" w:cs="Arial"/>
          <w:sz w:val="18"/>
          <w:szCs w:val="18"/>
          <w:lang w:val="de-DE"/>
        </w:rPr>
        <w:tab/>
      </w:r>
      <w:r w:rsidR="002D41E1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1E1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2D41E1" w:rsidRPr="00AC730B">
        <w:rPr>
          <w:rFonts w:ascii="Arial" w:hAnsi="Arial" w:cs="Arial"/>
          <w:b/>
          <w:sz w:val="18"/>
          <w:szCs w:val="18"/>
        </w:rPr>
      </w:r>
      <w:r w:rsidR="002D41E1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_____________________________________________________________</w:t>
      </w:r>
    </w:p>
    <w:p w14:paraId="6913E81B" w14:textId="69D9F365" w:rsidR="00A70163" w:rsidRPr="00AC730B" w:rsidRDefault="00A70163" w:rsidP="00A70163">
      <w:pPr>
        <w:tabs>
          <w:tab w:val="left" w:pos="1134"/>
          <w:tab w:val="left" w:pos="2268"/>
          <w:tab w:val="left" w:pos="4111"/>
          <w:tab w:val="right" w:pos="9071"/>
        </w:tabs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  <w:t>Name/Tel/Email zuständige Person</w:t>
      </w:r>
      <w:r w:rsidRPr="00AC730B">
        <w:rPr>
          <w:rFonts w:ascii="Arial" w:hAnsi="Arial" w:cs="Arial"/>
          <w:sz w:val="18"/>
          <w:szCs w:val="18"/>
          <w:lang w:val="de-DE"/>
        </w:rPr>
        <w:tab/>
      </w:r>
      <w:r w:rsidR="002D41E1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1E1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2D41E1" w:rsidRPr="00AC730B">
        <w:rPr>
          <w:rFonts w:ascii="Arial" w:hAnsi="Arial" w:cs="Arial"/>
          <w:b/>
          <w:sz w:val="18"/>
          <w:szCs w:val="18"/>
        </w:rPr>
      </w:r>
      <w:r w:rsidR="002D41E1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___________________________________________</w:t>
      </w:r>
    </w:p>
    <w:p w14:paraId="3BBC54B0" w14:textId="77777777" w:rsidR="00A70163" w:rsidRPr="00AC730B" w:rsidRDefault="00A70163" w:rsidP="00A70163">
      <w:pPr>
        <w:tabs>
          <w:tab w:val="left" w:pos="1134"/>
        </w:tabs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b/>
          <w:bCs/>
          <w:sz w:val="18"/>
          <w:szCs w:val="18"/>
          <w:lang w:val="de-DE"/>
        </w:rPr>
      </w:pPr>
    </w:p>
    <w:p w14:paraId="4309A799" w14:textId="77777777" w:rsidR="00A70163" w:rsidRPr="00AC730B" w:rsidRDefault="006876B0" w:rsidP="00AC730B">
      <w:pPr>
        <w:tabs>
          <w:tab w:val="left" w:pos="1134"/>
          <w:tab w:val="left" w:pos="4111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left="1134" w:right="-1" w:hanging="1134"/>
        <w:jc w:val="both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b/>
          <w:sz w:val="18"/>
          <w:szCs w:val="18"/>
          <w:lang w:val="de-DE"/>
        </w:rPr>
        <w:t>Rechtsbegehren</w:t>
      </w:r>
    </w:p>
    <w:p w14:paraId="646F733E" w14:textId="2EDDD882" w:rsidR="00A70163" w:rsidRPr="00AC730B" w:rsidRDefault="00A70163" w:rsidP="00AC730B">
      <w:pPr>
        <w:tabs>
          <w:tab w:val="left" w:pos="1134"/>
          <w:tab w:val="right" w:pos="907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</w:r>
      <w:r w:rsidR="002D41E1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1E1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2D41E1" w:rsidRPr="00AC730B">
        <w:rPr>
          <w:rFonts w:ascii="Arial" w:hAnsi="Arial" w:cs="Arial"/>
          <w:b/>
          <w:sz w:val="18"/>
          <w:szCs w:val="18"/>
        </w:rPr>
      </w:r>
      <w:r w:rsidR="002D41E1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________________________________________________________________________</w:t>
      </w:r>
      <w:r w:rsidR="004A052D" w:rsidRPr="00AC730B">
        <w:rPr>
          <w:rFonts w:ascii="Arial" w:hAnsi="Arial" w:cs="Arial"/>
          <w:sz w:val="18"/>
          <w:szCs w:val="18"/>
          <w:lang w:val="de-DE"/>
        </w:rPr>
        <w:t>_</w:t>
      </w:r>
    </w:p>
    <w:p w14:paraId="22A5097C" w14:textId="6EAD88CC" w:rsidR="00A70163" w:rsidRPr="00AC730B" w:rsidRDefault="00A70163" w:rsidP="00AC730B">
      <w:pPr>
        <w:tabs>
          <w:tab w:val="left" w:pos="1134"/>
          <w:tab w:val="right" w:pos="907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</w:r>
      <w:r w:rsidR="002D41E1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1E1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2D41E1" w:rsidRPr="00AC730B">
        <w:rPr>
          <w:rFonts w:ascii="Arial" w:hAnsi="Arial" w:cs="Arial"/>
          <w:b/>
          <w:sz w:val="18"/>
          <w:szCs w:val="18"/>
        </w:rPr>
      </w:r>
      <w:r w:rsidR="002D41E1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_________________________________________________________________________</w:t>
      </w:r>
    </w:p>
    <w:p w14:paraId="3069AC78" w14:textId="6A806091" w:rsidR="00A70163" w:rsidRPr="00AC730B" w:rsidRDefault="00A70163" w:rsidP="00AC730B">
      <w:pPr>
        <w:tabs>
          <w:tab w:val="left" w:pos="1134"/>
          <w:tab w:val="right" w:pos="907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</w:r>
      <w:r w:rsidR="002D41E1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1E1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2D41E1" w:rsidRPr="00AC730B">
        <w:rPr>
          <w:rFonts w:ascii="Arial" w:hAnsi="Arial" w:cs="Arial"/>
          <w:b/>
          <w:sz w:val="18"/>
          <w:szCs w:val="18"/>
        </w:rPr>
      </w:r>
      <w:r w:rsidR="002D41E1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_________________________________________________________________________</w:t>
      </w:r>
    </w:p>
    <w:p w14:paraId="610A49F0" w14:textId="222DB145" w:rsidR="00A70163" w:rsidRPr="00AC730B" w:rsidRDefault="00A70163" w:rsidP="00AC730B">
      <w:pPr>
        <w:tabs>
          <w:tab w:val="left" w:pos="1134"/>
          <w:tab w:val="right" w:pos="907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</w:r>
      <w:r w:rsidR="002D41E1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1E1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2D41E1" w:rsidRPr="00AC730B">
        <w:rPr>
          <w:rFonts w:ascii="Arial" w:hAnsi="Arial" w:cs="Arial"/>
          <w:b/>
          <w:sz w:val="18"/>
          <w:szCs w:val="18"/>
        </w:rPr>
      </w:r>
      <w:r w:rsidR="002D41E1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_________________________________________________________________________</w:t>
      </w:r>
    </w:p>
    <w:p w14:paraId="62C36DED" w14:textId="77777777" w:rsidR="00A70163" w:rsidRPr="00AC730B" w:rsidRDefault="00A70163" w:rsidP="00A70163">
      <w:pPr>
        <w:tabs>
          <w:tab w:val="left" w:pos="1134"/>
          <w:tab w:val="left" w:pos="4111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left="1985" w:right="-1" w:hanging="1985"/>
        <w:rPr>
          <w:rFonts w:ascii="Arial" w:hAnsi="Arial" w:cs="Arial"/>
          <w:sz w:val="18"/>
          <w:szCs w:val="18"/>
          <w:lang w:val="de-DE"/>
        </w:rPr>
      </w:pPr>
    </w:p>
    <w:p w14:paraId="7E5D12F5" w14:textId="7F5B17B9" w:rsidR="00A70163" w:rsidRPr="00AC730B" w:rsidRDefault="00A70163" w:rsidP="00A70163">
      <w:pPr>
        <w:tabs>
          <w:tab w:val="left" w:pos="1134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b/>
          <w:bCs/>
          <w:sz w:val="18"/>
          <w:szCs w:val="18"/>
          <w:lang w:val="de-DE"/>
        </w:rPr>
      </w:pPr>
      <w:r w:rsidRPr="00AC730B">
        <w:rPr>
          <w:rFonts w:ascii="Arial" w:hAnsi="Arial" w:cs="Arial"/>
          <w:b/>
          <w:bCs/>
          <w:sz w:val="18"/>
          <w:szCs w:val="18"/>
          <w:lang w:val="de-DE"/>
        </w:rPr>
        <w:t>Dauer</w:t>
      </w:r>
      <w:r w:rsidRPr="00AC730B">
        <w:rPr>
          <w:rFonts w:ascii="Arial" w:hAnsi="Arial" w:cs="Arial"/>
          <w:sz w:val="18"/>
          <w:szCs w:val="18"/>
          <w:lang w:val="de-DE"/>
        </w:rPr>
        <w:t xml:space="preserve"> </w:t>
      </w:r>
      <w:r w:rsidRPr="00AC730B">
        <w:rPr>
          <w:rFonts w:ascii="Arial" w:hAnsi="Arial" w:cs="Arial"/>
          <w:b/>
          <w:bCs/>
          <w:sz w:val="18"/>
          <w:szCs w:val="18"/>
          <w:lang w:val="de-DE"/>
        </w:rPr>
        <w:tab/>
      </w:r>
      <w:r w:rsidRPr="00AC730B">
        <w:rPr>
          <w:rFonts w:ascii="Arial" w:hAnsi="Arial" w:cs="Arial"/>
          <w:sz w:val="18"/>
          <w:szCs w:val="18"/>
          <w:lang w:val="de-DE"/>
        </w:rPr>
        <w:t xml:space="preserve">Schriftlicher Vertrag?   □ Ja   □ Nein </w:t>
      </w:r>
      <w:r w:rsidRPr="00AC730B">
        <w:rPr>
          <w:rFonts w:ascii="Arial" w:hAnsi="Arial" w:cs="Arial"/>
          <w:sz w:val="18"/>
          <w:szCs w:val="18"/>
          <w:lang w:val="de-DE"/>
        </w:rPr>
        <w:tab/>
        <w:t xml:space="preserve">vom  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1E1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2D41E1" w:rsidRPr="00AC730B">
        <w:rPr>
          <w:rFonts w:ascii="Arial" w:hAnsi="Arial" w:cs="Arial"/>
          <w:b/>
          <w:sz w:val="18"/>
          <w:szCs w:val="18"/>
        </w:rPr>
      </w:r>
      <w:r w:rsidR="002D41E1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</w:t>
      </w:r>
      <w:proofErr w:type="gramStart"/>
      <w:r w:rsidRPr="00AC730B">
        <w:rPr>
          <w:rFonts w:ascii="Arial" w:hAnsi="Arial" w:cs="Arial"/>
          <w:sz w:val="18"/>
          <w:szCs w:val="18"/>
          <w:lang w:val="de-DE"/>
        </w:rPr>
        <w:t>_(</w:t>
      </w:r>
      <w:proofErr w:type="gramEnd"/>
      <w:r w:rsidRPr="00AC730B">
        <w:rPr>
          <w:rFonts w:ascii="Arial" w:hAnsi="Arial" w:cs="Arial"/>
          <w:sz w:val="18"/>
          <w:szCs w:val="18"/>
          <w:lang w:val="de-DE"/>
        </w:rPr>
        <w:t>bitte beilegen)</w:t>
      </w:r>
    </w:p>
    <w:p w14:paraId="53AD367E" w14:textId="6CB56844" w:rsidR="00A70163" w:rsidRPr="00AC730B" w:rsidRDefault="005640C3" w:rsidP="00A70163">
      <w:pPr>
        <w:tabs>
          <w:tab w:val="left" w:pos="1134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b/>
          <w:bCs/>
          <w:sz w:val="18"/>
          <w:szCs w:val="18"/>
          <w:lang w:val="de-DE"/>
        </w:rPr>
        <w:t>Miet-/Pacht-</w:t>
      </w:r>
      <w:r w:rsidR="006921C8" w:rsidRPr="00AC730B">
        <w:rPr>
          <w:rFonts w:ascii="Arial" w:hAnsi="Arial" w:cs="Arial"/>
          <w:sz w:val="18"/>
          <w:szCs w:val="18"/>
          <w:lang w:val="de-DE"/>
        </w:rPr>
        <w:tab/>
        <w:t>Miet-/Pachtbeginn</w:t>
      </w:r>
      <w:r w:rsidR="00A70163" w:rsidRPr="00AC730B">
        <w:rPr>
          <w:rFonts w:ascii="Arial" w:hAnsi="Arial" w:cs="Arial"/>
          <w:sz w:val="18"/>
          <w:szCs w:val="18"/>
          <w:lang w:val="de-DE"/>
        </w:rPr>
        <w:t xml:space="preserve"> </w:t>
      </w:r>
      <w:r w:rsidR="006921C8" w:rsidRPr="00AC730B">
        <w:rPr>
          <w:rFonts w:ascii="Arial" w:hAnsi="Arial" w:cs="Arial"/>
          <w:sz w:val="18"/>
          <w:szCs w:val="18"/>
          <w:lang w:val="de-DE"/>
        </w:rPr>
        <w:t xml:space="preserve"> 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1E1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2D41E1" w:rsidRPr="00AC730B">
        <w:rPr>
          <w:rFonts w:ascii="Arial" w:hAnsi="Arial" w:cs="Arial"/>
          <w:b/>
          <w:sz w:val="18"/>
          <w:szCs w:val="18"/>
        </w:rPr>
      </w:r>
      <w:r w:rsidR="002D41E1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end"/>
      </w:r>
      <w:r w:rsidR="006921C8" w:rsidRPr="00AC730B">
        <w:rPr>
          <w:rFonts w:ascii="Arial" w:hAnsi="Arial" w:cs="Arial"/>
          <w:sz w:val="18"/>
          <w:szCs w:val="18"/>
          <w:lang w:val="de-DE"/>
        </w:rPr>
        <w:t>_______________</w:t>
      </w:r>
      <w:r w:rsidR="006921C8" w:rsidRPr="00AC730B">
        <w:rPr>
          <w:rFonts w:ascii="Arial" w:hAnsi="Arial" w:cs="Arial"/>
          <w:sz w:val="18"/>
          <w:szCs w:val="18"/>
          <w:lang w:val="de-DE"/>
        </w:rPr>
        <w:tab/>
      </w:r>
    </w:p>
    <w:p w14:paraId="3710526C" w14:textId="32E92C95" w:rsidR="00A70163" w:rsidRPr="00AC730B" w:rsidRDefault="00A70163" w:rsidP="00A70163">
      <w:pPr>
        <w:tabs>
          <w:tab w:val="left" w:pos="1134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b/>
          <w:bCs/>
          <w:sz w:val="18"/>
          <w:szCs w:val="18"/>
          <w:lang w:val="de-DE"/>
        </w:rPr>
        <w:t>verhältnis</w:t>
      </w:r>
      <w:r w:rsidR="006921C8" w:rsidRPr="00AC730B">
        <w:rPr>
          <w:rFonts w:ascii="Arial" w:hAnsi="Arial" w:cs="Arial"/>
          <w:sz w:val="18"/>
          <w:szCs w:val="18"/>
          <w:lang w:val="de-DE"/>
        </w:rPr>
        <w:tab/>
        <w:t>Miet-/Pacht</w:t>
      </w:r>
      <w:r w:rsidRPr="00AC730B">
        <w:rPr>
          <w:rFonts w:ascii="Arial" w:hAnsi="Arial" w:cs="Arial"/>
          <w:sz w:val="18"/>
          <w:szCs w:val="18"/>
          <w:lang w:val="de-DE"/>
        </w:rPr>
        <w:t>verhältnis besteht noch?</w:t>
      </w:r>
      <w:r w:rsidRPr="00AC730B">
        <w:rPr>
          <w:rFonts w:ascii="Arial" w:hAnsi="Arial" w:cs="Arial"/>
          <w:sz w:val="18"/>
          <w:szCs w:val="18"/>
          <w:lang w:val="de-DE"/>
        </w:rPr>
        <w:tab/>
      </w:r>
      <w:sdt>
        <w:sdtPr>
          <w:rPr>
            <w:rFonts w:ascii="Arial" w:hAnsi="Arial" w:cs="Arial"/>
            <w:sz w:val="18"/>
            <w:szCs w:val="18"/>
            <w:lang w:val="de-DE"/>
          </w:rPr>
          <w:id w:val="-18058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2D" w:rsidRPr="00AC730B">
            <w:rPr>
              <w:rFonts w:ascii="Segoe UI Symbol" w:eastAsia="MS Gothic" w:hAnsi="Segoe UI Symbol" w:cs="Segoe UI Symbol"/>
              <w:sz w:val="18"/>
              <w:szCs w:val="18"/>
              <w:lang w:val="de-DE"/>
            </w:rPr>
            <w:t>☐</w:t>
          </w:r>
        </w:sdtContent>
      </w:sdt>
      <w:r w:rsidRPr="00AC730B">
        <w:rPr>
          <w:rFonts w:ascii="Arial" w:hAnsi="Arial" w:cs="Arial"/>
          <w:sz w:val="18"/>
          <w:szCs w:val="18"/>
          <w:lang w:val="de-DE"/>
        </w:rPr>
        <w:t xml:space="preserve"> Ja   </w:t>
      </w:r>
      <w:sdt>
        <w:sdtPr>
          <w:rPr>
            <w:rFonts w:ascii="Arial" w:hAnsi="Arial" w:cs="Arial"/>
            <w:sz w:val="18"/>
            <w:szCs w:val="18"/>
            <w:lang w:val="de-DE"/>
          </w:rPr>
          <w:id w:val="57139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2D" w:rsidRPr="00AC730B">
            <w:rPr>
              <w:rFonts w:ascii="Segoe UI Symbol" w:eastAsia="MS Gothic" w:hAnsi="Segoe UI Symbol" w:cs="Segoe UI Symbol"/>
              <w:sz w:val="18"/>
              <w:szCs w:val="18"/>
              <w:lang w:val="de-DE"/>
            </w:rPr>
            <w:t>☐</w:t>
          </w:r>
        </w:sdtContent>
      </w:sdt>
      <w:r w:rsidRPr="00AC730B">
        <w:rPr>
          <w:rFonts w:ascii="Arial" w:hAnsi="Arial" w:cs="Arial"/>
          <w:sz w:val="18"/>
          <w:szCs w:val="18"/>
          <w:lang w:val="de-DE"/>
        </w:rPr>
        <w:t xml:space="preserve"> Nein</w:t>
      </w:r>
    </w:p>
    <w:p w14:paraId="0836BA20" w14:textId="25E8EEC4" w:rsidR="00A70163" w:rsidRPr="00AC730B" w:rsidRDefault="00A70163" w:rsidP="00A70163">
      <w:pPr>
        <w:tabs>
          <w:tab w:val="left" w:pos="1134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</w:r>
      <w:sdt>
        <w:sdtPr>
          <w:rPr>
            <w:rFonts w:ascii="Arial" w:hAnsi="Arial" w:cs="Arial"/>
            <w:sz w:val="18"/>
            <w:szCs w:val="18"/>
            <w:lang w:val="de-DE"/>
          </w:rPr>
          <w:id w:val="111023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2D" w:rsidRPr="00AC730B">
            <w:rPr>
              <w:rFonts w:ascii="Segoe UI Symbol" w:eastAsia="MS Gothic" w:hAnsi="Segoe UI Symbol" w:cs="Segoe UI Symbol"/>
              <w:sz w:val="18"/>
              <w:szCs w:val="18"/>
              <w:lang w:val="de-DE"/>
            </w:rPr>
            <w:t>☐</w:t>
          </w:r>
        </w:sdtContent>
      </w:sdt>
      <w:r w:rsidR="006921C8" w:rsidRPr="00AC730B">
        <w:rPr>
          <w:rFonts w:ascii="Arial" w:hAnsi="Arial" w:cs="Arial"/>
          <w:sz w:val="18"/>
          <w:szCs w:val="18"/>
          <w:lang w:val="de-DE"/>
        </w:rPr>
        <w:t xml:space="preserve"> Auflösung des Miet-/Pacht</w:t>
      </w:r>
      <w:r w:rsidRPr="00AC730B">
        <w:rPr>
          <w:rFonts w:ascii="Arial" w:hAnsi="Arial" w:cs="Arial"/>
          <w:sz w:val="18"/>
          <w:szCs w:val="18"/>
          <w:lang w:val="de-DE"/>
        </w:rPr>
        <w:t>verhältnisses erfolgte</w:t>
      </w:r>
      <w:r w:rsidRPr="00AC730B">
        <w:rPr>
          <w:rFonts w:ascii="Arial" w:hAnsi="Arial" w:cs="Arial"/>
          <w:sz w:val="18"/>
          <w:szCs w:val="18"/>
          <w:lang w:val="de-DE"/>
        </w:rPr>
        <w:tab/>
      </w:r>
      <w:r w:rsidRPr="00AC730B">
        <w:rPr>
          <w:rFonts w:ascii="Arial" w:hAnsi="Arial" w:cs="Arial"/>
          <w:sz w:val="18"/>
          <w:szCs w:val="18"/>
          <w:lang w:val="de-DE"/>
        </w:rPr>
        <w:tab/>
      </w:r>
    </w:p>
    <w:p w14:paraId="368F1CA4" w14:textId="215625E9" w:rsidR="00A70163" w:rsidRPr="00AC730B" w:rsidRDefault="006921C8" w:rsidP="00A70163">
      <w:pPr>
        <w:tabs>
          <w:tab w:val="left" w:pos="1134"/>
          <w:tab w:val="left" w:pos="4111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</w:r>
      <w:sdt>
        <w:sdtPr>
          <w:rPr>
            <w:rFonts w:ascii="Arial" w:hAnsi="Arial" w:cs="Arial"/>
            <w:sz w:val="18"/>
            <w:szCs w:val="18"/>
            <w:lang w:val="de-DE"/>
          </w:rPr>
          <w:id w:val="3647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2D" w:rsidRPr="00AC730B">
            <w:rPr>
              <w:rFonts w:ascii="Segoe UI Symbol" w:eastAsia="MS Gothic" w:hAnsi="Segoe UI Symbol" w:cs="Segoe UI Symbol"/>
              <w:sz w:val="18"/>
              <w:szCs w:val="18"/>
              <w:lang w:val="de-DE"/>
            </w:rPr>
            <w:t>☐</w:t>
          </w:r>
        </w:sdtContent>
      </w:sdt>
      <w:r w:rsidRPr="00AC730B">
        <w:rPr>
          <w:rFonts w:ascii="Arial" w:hAnsi="Arial" w:cs="Arial"/>
          <w:sz w:val="18"/>
          <w:szCs w:val="18"/>
          <w:lang w:val="de-DE"/>
        </w:rPr>
        <w:t xml:space="preserve"> durch Vermieter/Verpächter/in</w:t>
      </w:r>
      <w:r w:rsidRPr="00AC730B">
        <w:rPr>
          <w:rFonts w:ascii="Arial" w:hAnsi="Arial" w:cs="Arial"/>
          <w:sz w:val="18"/>
          <w:szCs w:val="18"/>
          <w:lang w:val="de-DE"/>
        </w:rPr>
        <w:tab/>
      </w:r>
      <w:sdt>
        <w:sdtPr>
          <w:rPr>
            <w:rFonts w:ascii="Arial" w:hAnsi="Arial" w:cs="Arial"/>
            <w:sz w:val="18"/>
            <w:szCs w:val="18"/>
            <w:lang w:val="de-DE"/>
          </w:rPr>
          <w:id w:val="-99456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2D" w:rsidRPr="00AC730B">
            <w:rPr>
              <w:rFonts w:ascii="Segoe UI Symbol" w:eastAsia="MS Gothic" w:hAnsi="Segoe UI Symbol" w:cs="Segoe UI Symbol"/>
              <w:sz w:val="18"/>
              <w:szCs w:val="18"/>
              <w:lang w:val="de-DE"/>
            </w:rPr>
            <w:t>☐</w:t>
          </w:r>
        </w:sdtContent>
      </w:sdt>
      <w:r w:rsidRPr="00AC730B">
        <w:rPr>
          <w:rFonts w:ascii="Arial" w:hAnsi="Arial" w:cs="Arial"/>
          <w:sz w:val="18"/>
          <w:szCs w:val="18"/>
          <w:lang w:val="de-DE"/>
        </w:rPr>
        <w:t xml:space="preserve"> durch Mieter/Pächter/in</w:t>
      </w:r>
      <w:r w:rsidR="00A70163" w:rsidRPr="00AC730B">
        <w:rPr>
          <w:rFonts w:ascii="Arial" w:hAnsi="Arial" w:cs="Arial"/>
          <w:sz w:val="18"/>
          <w:szCs w:val="18"/>
          <w:lang w:val="de-DE"/>
        </w:rPr>
        <w:t xml:space="preserve"> </w:t>
      </w:r>
      <w:r w:rsidR="00A70163" w:rsidRPr="00AC730B">
        <w:rPr>
          <w:rFonts w:ascii="Arial" w:hAnsi="Arial" w:cs="Arial"/>
          <w:sz w:val="18"/>
          <w:szCs w:val="18"/>
          <w:lang w:val="de-DE"/>
        </w:rPr>
        <w:tab/>
        <w:t>(Kündigung beilegen)</w:t>
      </w:r>
    </w:p>
    <w:p w14:paraId="2B4A9034" w14:textId="7D6A3050" w:rsidR="00A70163" w:rsidRPr="00AC730B" w:rsidRDefault="00A70163" w:rsidP="00A70163">
      <w:pPr>
        <w:tabs>
          <w:tab w:val="left" w:pos="1134"/>
          <w:tab w:val="left" w:pos="4111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</w:r>
      <w:sdt>
        <w:sdtPr>
          <w:rPr>
            <w:rFonts w:ascii="Arial" w:hAnsi="Arial" w:cs="Arial"/>
            <w:sz w:val="18"/>
            <w:szCs w:val="18"/>
            <w:lang w:val="de-DE"/>
          </w:rPr>
          <w:id w:val="9267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2D" w:rsidRPr="00AC730B">
            <w:rPr>
              <w:rFonts w:ascii="Segoe UI Symbol" w:eastAsia="MS Gothic" w:hAnsi="Segoe UI Symbol" w:cs="Segoe UI Symbol"/>
              <w:sz w:val="18"/>
              <w:szCs w:val="18"/>
              <w:lang w:val="de-DE"/>
            </w:rPr>
            <w:t>☐</w:t>
          </w:r>
        </w:sdtContent>
      </w:sdt>
      <w:r w:rsidRPr="00AC730B">
        <w:rPr>
          <w:rFonts w:ascii="Arial" w:hAnsi="Arial" w:cs="Arial"/>
          <w:sz w:val="18"/>
          <w:szCs w:val="18"/>
          <w:lang w:val="de-DE"/>
        </w:rPr>
        <w:t xml:space="preserve"> mit Begründung </w:t>
      </w:r>
      <w:r w:rsidRPr="00AC730B">
        <w:rPr>
          <w:rFonts w:ascii="Arial" w:hAnsi="Arial" w:cs="Arial"/>
          <w:sz w:val="18"/>
          <w:szCs w:val="18"/>
          <w:lang w:val="de-DE"/>
        </w:rPr>
        <w:tab/>
      </w:r>
      <w:sdt>
        <w:sdtPr>
          <w:rPr>
            <w:rFonts w:ascii="Arial" w:hAnsi="Arial" w:cs="Arial"/>
            <w:sz w:val="18"/>
            <w:szCs w:val="18"/>
            <w:lang w:val="de-DE"/>
          </w:rPr>
          <w:id w:val="39108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2D" w:rsidRPr="00AC730B">
            <w:rPr>
              <w:rFonts w:ascii="Segoe UI Symbol" w:eastAsia="MS Gothic" w:hAnsi="Segoe UI Symbol" w:cs="Segoe UI Symbol"/>
              <w:sz w:val="18"/>
              <w:szCs w:val="18"/>
              <w:lang w:val="de-DE"/>
            </w:rPr>
            <w:t>☐</w:t>
          </w:r>
        </w:sdtContent>
      </w:sdt>
      <w:r w:rsidR="004A052D" w:rsidRPr="00AC730B">
        <w:rPr>
          <w:rFonts w:ascii="Arial" w:hAnsi="Arial" w:cs="Arial"/>
          <w:sz w:val="18"/>
          <w:szCs w:val="18"/>
          <w:lang w:val="de-DE"/>
        </w:rPr>
        <w:t xml:space="preserve"> </w:t>
      </w:r>
      <w:r w:rsidRPr="00AC730B">
        <w:rPr>
          <w:rFonts w:ascii="Arial" w:hAnsi="Arial" w:cs="Arial"/>
          <w:sz w:val="18"/>
          <w:szCs w:val="18"/>
          <w:lang w:val="de-DE"/>
        </w:rPr>
        <w:t xml:space="preserve">ohne Begründung </w:t>
      </w:r>
      <w:r w:rsidRPr="00AC730B">
        <w:rPr>
          <w:rFonts w:ascii="Arial" w:hAnsi="Arial" w:cs="Arial"/>
          <w:sz w:val="18"/>
          <w:szCs w:val="18"/>
          <w:lang w:val="de-DE"/>
        </w:rPr>
        <w:tab/>
        <w:t>(Begründung beilegen)</w:t>
      </w:r>
    </w:p>
    <w:p w14:paraId="668ADF73" w14:textId="7D9CE49E" w:rsidR="00A70163" w:rsidRPr="00AC730B" w:rsidRDefault="00A70163" w:rsidP="00A70163">
      <w:pPr>
        <w:tabs>
          <w:tab w:val="left" w:pos="1134"/>
          <w:tab w:val="left" w:pos="4111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</w:r>
      <w:sdt>
        <w:sdtPr>
          <w:rPr>
            <w:rFonts w:ascii="Arial" w:hAnsi="Arial" w:cs="Arial"/>
            <w:sz w:val="18"/>
            <w:szCs w:val="18"/>
            <w:lang w:val="de-DE"/>
          </w:rPr>
          <w:id w:val="-21135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2D" w:rsidRPr="00AC730B">
            <w:rPr>
              <w:rFonts w:ascii="Segoe UI Symbol" w:eastAsia="MS Gothic" w:hAnsi="Segoe UI Symbol" w:cs="Segoe UI Symbol"/>
              <w:sz w:val="18"/>
              <w:szCs w:val="18"/>
              <w:lang w:val="de-DE"/>
            </w:rPr>
            <w:t>☐</w:t>
          </w:r>
        </w:sdtContent>
      </w:sdt>
      <w:r w:rsidRPr="00AC730B">
        <w:rPr>
          <w:rFonts w:ascii="Arial" w:hAnsi="Arial" w:cs="Arial"/>
          <w:sz w:val="18"/>
          <w:szCs w:val="18"/>
          <w:lang w:val="de-DE"/>
        </w:rPr>
        <w:t xml:space="preserve"> am 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1E1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2D41E1" w:rsidRPr="00AC730B">
        <w:rPr>
          <w:rFonts w:ascii="Arial" w:hAnsi="Arial" w:cs="Arial"/>
          <w:b/>
          <w:sz w:val="18"/>
          <w:szCs w:val="18"/>
        </w:rPr>
      </w:r>
      <w:r w:rsidR="002D41E1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</w:t>
      </w:r>
      <w:r w:rsidRPr="00AC730B">
        <w:rPr>
          <w:rFonts w:ascii="Arial" w:hAnsi="Arial" w:cs="Arial"/>
          <w:sz w:val="18"/>
          <w:szCs w:val="18"/>
          <w:lang w:val="de-DE"/>
        </w:rPr>
        <w:tab/>
      </w:r>
      <w:sdt>
        <w:sdtPr>
          <w:rPr>
            <w:rFonts w:ascii="Arial" w:hAnsi="Arial" w:cs="Arial"/>
            <w:sz w:val="18"/>
            <w:szCs w:val="18"/>
            <w:lang w:val="de-DE"/>
          </w:rPr>
          <w:id w:val="-138578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2D" w:rsidRPr="00AC730B">
            <w:rPr>
              <w:rFonts w:ascii="Segoe UI Symbol" w:eastAsia="MS Gothic" w:hAnsi="Segoe UI Symbol" w:cs="Segoe UI Symbol"/>
              <w:sz w:val="18"/>
              <w:szCs w:val="18"/>
              <w:lang w:val="de-DE"/>
            </w:rPr>
            <w:t>☐</w:t>
          </w:r>
        </w:sdtContent>
      </w:sdt>
      <w:r w:rsidR="00F3374F" w:rsidRPr="00AC730B">
        <w:rPr>
          <w:rFonts w:ascii="Arial" w:hAnsi="Arial" w:cs="Arial"/>
          <w:sz w:val="18"/>
          <w:szCs w:val="18"/>
          <w:lang w:val="de-DE"/>
        </w:rPr>
        <w:t xml:space="preserve"> auf den</w:t>
      </w:r>
      <w:r w:rsidR="00F3374F" w:rsidRPr="00AC730B">
        <w:rPr>
          <w:rFonts w:ascii="Arial" w:hAnsi="Arial" w:cs="Arial"/>
          <w:sz w:val="18"/>
          <w:szCs w:val="18"/>
          <w:lang w:val="de-DE"/>
        </w:rPr>
        <w:tab/>
      </w:r>
      <w:r w:rsidR="002D41E1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1E1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2D41E1" w:rsidRPr="00AC730B">
        <w:rPr>
          <w:rFonts w:ascii="Arial" w:hAnsi="Arial" w:cs="Arial"/>
          <w:b/>
          <w:sz w:val="18"/>
          <w:szCs w:val="18"/>
        </w:rPr>
      </w:r>
      <w:r w:rsidR="002D41E1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end"/>
      </w:r>
      <w:r w:rsidR="00F3374F" w:rsidRPr="00AC730B">
        <w:rPr>
          <w:rFonts w:ascii="Arial" w:hAnsi="Arial" w:cs="Arial"/>
          <w:sz w:val="18"/>
          <w:szCs w:val="18"/>
          <w:lang w:val="de-DE"/>
        </w:rPr>
        <w:t>_________</w:t>
      </w:r>
      <w:r w:rsidR="00F3374F" w:rsidRPr="00AC730B">
        <w:rPr>
          <w:rFonts w:ascii="Arial" w:hAnsi="Arial" w:cs="Arial"/>
          <w:sz w:val="18"/>
          <w:szCs w:val="18"/>
          <w:lang w:val="de-DE"/>
        </w:rPr>
        <w:tab/>
      </w:r>
    </w:p>
    <w:p w14:paraId="78AB2055" w14:textId="6D902F2C" w:rsidR="00F3374F" w:rsidRPr="00AC730B" w:rsidRDefault="00F3374F" w:rsidP="00F3374F">
      <w:pPr>
        <w:tabs>
          <w:tab w:val="left" w:pos="1134"/>
          <w:tab w:val="left" w:pos="4395"/>
          <w:tab w:val="right" w:pos="9071"/>
        </w:tabs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</w:r>
      <w:sdt>
        <w:sdtPr>
          <w:rPr>
            <w:rFonts w:ascii="Arial" w:hAnsi="Arial" w:cs="Arial"/>
            <w:sz w:val="18"/>
            <w:szCs w:val="18"/>
            <w:lang w:val="de-DE"/>
          </w:rPr>
          <w:id w:val="212379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2D" w:rsidRPr="00AC730B">
            <w:rPr>
              <w:rFonts w:ascii="Segoe UI Symbol" w:eastAsia="MS Gothic" w:hAnsi="Segoe UI Symbol" w:cs="Segoe UI Symbol"/>
              <w:sz w:val="18"/>
              <w:szCs w:val="18"/>
              <w:lang w:val="de-DE"/>
            </w:rPr>
            <w:t>☐</w:t>
          </w:r>
        </w:sdtContent>
      </w:sdt>
      <w:r w:rsidRPr="00AC730B">
        <w:rPr>
          <w:rFonts w:ascii="Arial" w:hAnsi="Arial" w:cs="Arial"/>
          <w:sz w:val="18"/>
          <w:szCs w:val="18"/>
          <w:lang w:val="de-DE"/>
        </w:rPr>
        <w:t xml:space="preserve"> ausserordentlich am</w:t>
      </w:r>
      <w:r w:rsidR="002D41E1" w:rsidRPr="00AC730B">
        <w:rPr>
          <w:rFonts w:ascii="Arial" w:hAnsi="Arial" w:cs="Arial"/>
          <w:sz w:val="18"/>
          <w:szCs w:val="18"/>
          <w:lang w:val="de-DE"/>
        </w:rPr>
        <w:t xml:space="preserve"> 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1E1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2D41E1" w:rsidRPr="00AC730B">
        <w:rPr>
          <w:rFonts w:ascii="Arial" w:hAnsi="Arial" w:cs="Arial"/>
          <w:b/>
          <w:sz w:val="18"/>
          <w:szCs w:val="18"/>
        </w:rPr>
      </w:r>
      <w:r w:rsidR="002D41E1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______________________________________________</w:t>
      </w:r>
    </w:p>
    <w:p w14:paraId="580449C0" w14:textId="77777777" w:rsidR="00A70163" w:rsidRPr="00AC730B" w:rsidRDefault="00A70163" w:rsidP="002D41E1">
      <w:pPr>
        <w:tabs>
          <w:tab w:val="left" w:pos="1134"/>
          <w:tab w:val="left" w:pos="4111"/>
          <w:tab w:val="left" w:pos="5245"/>
          <w:tab w:val="right" w:pos="9071"/>
        </w:tabs>
        <w:autoSpaceDE w:val="0"/>
        <w:autoSpaceDN w:val="0"/>
        <w:adjustRightInd w:val="0"/>
        <w:spacing w:line="360" w:lineRule="auto"/>
        <w:ind w:left="1985" w:right="-1" w:hanging="1985"/>
        <w:rPr>
          <w:rFonts w:ascii="Arial" w:hAnsi="Arial" w:cs="Arial"/>
          <w:sz w:val="18"/>
          <w:szCs w:val="18"/>
          <w:lang w:val="de-DE"/>
        </w:rPr>
      </w:pPr>
    </w:p>
    <w:p w14:paraId="378E21BE" w14:textId="514E726F" w:rsidR="00F3374F" w:rsidRPr="00AC730B" w:rsidRDefault="00A70163" w:rsidP="002D41E1">
      <w:pPr>
        <w:tabs>
          <w:tab w:val="left" w:pos="2835"/>
          <w:tab w:val="left" w:pos="5245"/>
          <w:tab w:val="right" w:pos="9071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b/>
          <w:bCs/>
          <w:sz w:val="18"/>
          <w:szCs w:val="18"/>
          <w:lang w:val="de-DE"/>
        </w:rPr>
        <w:t>Art der</w:t>
      </w:r>
      <w:r w:rsidR="00E33DC1" w:rsidRPr="00AC730B">
        <w:rPr>
          <w:rFonts w:ascii="Arial" w:hAnsi="Arial" w:cs="Arial"/>
          <w:b/>
          <w:bCs/>
          <w:sz w:val="18"/>
          <w:szCs w:val="18"/>
          <w:lang w:val="de-DE"/>
        </w:rPr>
        <w:t xml:space="preserve"> Miet- /Pachtsache</w:t>
      </w:r>
      <w:r w:rsidRPr="00AC730B">
        <w:rPr>
          <w:rFonts w:ascii="Arial" w:hAnsi="Arial" w:cs="Arial"/>
          <w:sz w:val="18"/>
          <w:szCs w:val="18"/>
          <w:lang w:val="de-DE"/>
        </w:rPr>
        <w:tab/>
      </w:r>
      <w:sdt>
        <w:sdtPr>
          <w:rPr>
            <w:rFonts w:ascii="Arial" w:hAnsi="Arial" w:cs="Arial"/>
            <w:sz w:val="18"/>
            <w:szCs w:val="18"/>
            <w:lang w:val="de-DE"/>
          </w:rPr>
          <w:id w:val="104671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2D" w:rsidRPr="00AC730B">
            <w:rPr>
              <w:rFonts w:ascii="Segoe UI Symbol" w:eastAsia="MS Gothic" w:hAnsi="Segoe UI Symbol" w:cs="Segoe UI Symbol"/>
              <w:sz w:val="18"/>
              <w:szCs w:val="18"/>
              <w:lang w:val="de-DE"/>
            </w:rPr>
            <w:t>☐</w:t>
          </w:r>
        </w:sdtContent>
      </w:sdt>
      <w:r w:rsidR="00E33DC1" w:rsidRPr="00AC730B">
        <w:rPr>
          <w:rFonts w:ascii="Arial" w:hAnsi="Arial" w:cs="Arial"/>
          <w:sz w:val="18"/>
          <w:szCs w:val="18"/>
          <w:lang w:val="de-DE"/>
        </w:rPr>
        <w:t xml:space="preserve"> Wohnung</w:t>
      </w:r>
      <w:r w:rsidR="00F3374F" w:rsidRPr="00AC730B">
        <w:rPr>
          <w:rFonts w:ascii="Arial" w:hAnsi="Arial" w:cs="Arial"/>
          <w:sz w:val="18"/>
          <w:szCs w:val="18"/>
          <w:lang w:val="de-DE"/>
        </w:rPr>
        <w:tab/>
      </w:r>
      <w:sdt>
        <w:sdtPr>
          <w:rPr>
            <w:rFonts w:ascii="Arial" w:hAnsi="Arial" w:cs="Arial"/>
            <w:sz w:val="18"/>
            <w:szCs w:val="18"/>
            <w:lang w:val="de-DE"/>
          </w:rPr>
          <w:id w:val="209088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2D" w:rsidRPr="00AC730B">
            <w:rPr>
              <w:rFonts w:ascii="Segoe UI Symbol" w:eastAsia="MS Gothic" w:hAnsi="Segoe UI Symbol" w:cs="Segoe UI Symbol"/>
              <w:sz w:val="18"/>
              <w:szCs w:val="18"/>
              <w:lang w:val="de-DE"/>
            </w:rPr>
            <w:t>☐</w:t>
          </w:r>
        </w:sdtContent>
      </w:sdt>
      <w:r w:rsidR="00E33DC1" w:rsidRPr="00AC730B">
        <w:rPr>
          <w:rFonts w:ascii="Arial" w:hAnsi="Arial" w:cs="Arial"/>
          <w:sz w:val="18"/>
          <w:szCs w:val="18"/>
          <w:lang w:val="de-DE"/>
        </w:rPr>
        <w:t xml:space="preserve"> Geschäftsraum</w:t>
      </w:r>
    </w:p>
    <w:p w14:paraId="62B14B71" w14:textId="77777777" w:rsidR="008E4BC5" w:rsidRPr="00AC730B" w:rsidRDefault="008E4BC5" w:rsidP="002D41E1">
      <w:pPr>
        <w:tabs>
          <w:tab w:val="left" w:pos="1134"/>
          <w:tab w:val="left" w:pos="2835"/>
          <w:tab w:val="left" w:pos="5245"/>
          <w:tab w:val="right" w:pos="9071"/>
        </w:tabs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z w:val="18"/>
          <w:szCs w:val="18"/>
          <w:lang w:val="de-DE"/>
        </w:rPr>
      </w:pPr>
    </w:p>
    <w:p w14:paraId="46A80A96" w14:textId="1E4AEBA1" w:rsidR="008E4BC5" w:rsidRPr="00AC730B" w:rsidRDefault="008E4BC5" w:rsidP="002D41E1">
      <w:pPr>
        <w:tabs>
          <w:tab w:val="left" w:pos="1134"/>
          <w:tab w:val="left" w:pos="2835"/>
          <w:tab w:val="left" w:pos="5245"/>
          <w:tab w:val="right" w:pos="9071"/>
        </w:tabs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bCs/>
          <w:sz w:val="18"/>
          <w:szCs w:val="18"/>
          <w:lang w:val="de-DE"/>
        </w:rPr>
      </w:pPr>
      <w:r w:rsidRPr="00AC730B">
        <w:rPr>
          <w:rFonts w:ascii="Arial" w:hAnsi="Arial" w:cs="Arial"/>
          <w:b/>
          <w:bCs/>
          <w:sz w:val="18"/>
          <w:szCs w:val="18"/>
          <w:lang w:val="de-DE"/>
        </w:rPr>
        <w:t>Höhe aktueller</w:t>
      </w:r>
      <w:r w:rsidR="00E33DC1" w:rsidRPr="00AC730B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Pr="00AC730B">
        <w:rPr>
          <w:rFonts w:ascii="Arial" w:hAnsi="Arial" w:cs="Arial"/>
          <w:b/>
          <w:bCs/>
          <w:sz w:val="18"/>
          <w:szCs w:val="18"/>
          <w:lang w:val="de-DE"/>
        </w:rPr>
        <w:t>Miet-/Pachtzins</w:t>
      </w:r>
      <w:r w:rsidR="00E33DC1" w:rsidRPr="00AC730B">
        <w:rPr>
          <w:rFonts w:ascii="Arial" w:hAnsi="Arial" w:cs="Arial"/>
          <w:b/>
          <w:bCs/>
          <w:sz w:val="18"/>
          <w:szCs w:val="18"/>
          <w:lang w:val="de-DE"/>
        </w:rPr>
        <w:t xml:space="preserve"> (netto)</w:t>
      </w:r>
      <w:r w:rsidR="00E33DC1" w:rsidRPr="00AC730B">
        <w:rPr>
          <w:rFonts w:ascii="Arial" w:hAnsi="Arial" w:cs="Arial"/>
          <w:b/>
          <w:bCs/>
          <w:sz w:val="18"/>
          <w:szCs w:val="18"/>
          <w:lang w:val="de-DE"/>
        </w:rPr>
        <w:tab/>
      </w:r>
      <w:r w:rsidR="002D41E1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1E1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2D41E1" w:rsidRPr="00AC730B">
        <w:rPr>
          <w:rFonts w:ascii="Arial" w:hAnsi="Arial" w:cs="Arial"/>
          <w:b/>
          <w:sz w:val="18"/>
          <w:szCs w:val="18"/>
        </w:rPr>
      </w:r>
      <w:r w:rsidR="002D41E1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</w:t>
      </w:r>
    </w:p>
    <w:p w14:paraId="37AB02D8" w14:textId="77777777" w:rsidR="00E33DC1" w:rsidRPr="00AC730B" w:rsidRDefault="00E33DC1" w:rsidP="002D41E1">
      <w:pPr>
        <w:tabs>
          <w:tab w:val="left" w:pos="1134"/>
          <w:tab w:val="left" w:pos="2835"/>
          <w:tab w:val="left" w:pos="5245"/>
          <w:tab w:val="right" w:pos="9071"/>
        </w:tabs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bCs/>
          <w:sz w:val="18"/>
          <w:szCs w:val="18"/>
          <w:lang w:val="de-DE"/>
        </w:rPr>
      </w:pPr>
    </w:p>
    <w:p w14:paraId="3698F6F4" w14:textId="5F0A5ED0" w:rsidR="008E4BC5" w:rsidRPr="00AC730B" w:rsidRDefault="00E33DC1" w:rsidP="002D41E1">
      <w:pPr>
        <w:tabs>
          <w:tab w:val="left" w:pos="1134"/>
          <w:tab w:val="left" w:pos="2835"/>
          <w:tab w:val="left" w:pos="5245"/>
          <w:tab w:val="right" w:pos="9071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b/>
          <w:bCs/>
          <w:sz w:val="18"/>
          <w:szCs w:val="18"/>
          <w:lang w:val="de-DE"/>
        </w:rPr>
      </w:pPr>
      <w:r w:rsidRPr="00AC730B">
        <w:rPr>
          <w:rFonts w:ascii="Arial" w:hAnsi="Arial" w:cs="Arial"/>
          <w:b/>
          <w:bCs/>
          <w:sz w:val="18"/>
          <w:szCs w:val="18"/>
          <w:lang w:val="de-DE"/>
        </w:rPr>
        <w:t>Nebenkosten</w:t>
      </w:r>
      <w:r w:rsidRPr="00AC730B">
        <w:rPr>
          <w:rFonts w:ascii="Arial" w:hAnsi="Arial" w:cs="Arial"/>
          <w:b/>
          <w:bCs/>
          <w:sz w:val="18"/>
          <w:szCs w:val="18"/>
          <w:lang w:val="de-DE"/>
        </w:rPr>
        <w:tab/>
      </w:r>
      <w:r w:rsidRPr="00AC730B">
        <w:rPr>
          <w:rFonts w:ascii="Arial" w:hAnsi="Arial" w:cs="Arial"/>
          <w:b/>
          <w:bCs/>
          <w:sz w:val="18"/>
          <w:szCs w:val="18"/>
          <w:lang w:val="de-DE"/>
        </w:rPr>
        <w:tab/>
      </w:r>
      <w:r w:rsidRPr="00AC730B">
        <w:rPr>
          <w:rFonts w:ascii="Arial" w:hAnsi="Arial" w:cs="Arial"/>
          <w:b/>
          <w:bCs/>
          <w:sz w:val="18"/>
          <w:szCs w:val="18"/>
          <w:lang w:val="de-DE"/>
        </w:rPr>
        <w:tab/>
      </w:r>
      <w:r w:rsidR="002D41E1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1E1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2D41E1" w:rsidRPr="00AC730B">
        <w:rPr>
          <w:rFonts w:ascii="Arial" w:hAnsi="Arial" w:cs="Arial"/>
          <w:b/>
          <w:sz w:val="18"/>
          <w:szCs w:val="18"/>
        </w:rPr>
      </w:r>
      <w:r w:rsidR="002D41E1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</w:t>
      </w:r>
    </w:p>
    <w:p w14:paraId="2546CA5B" w14:textId="77777777" w:rsidR="008E4BC5" w:rsidRPr="00AC730B" w:rsidRDefault="008E4BC5" w:rsidP="00E33DC1">
      <w:pPr>
        <w:tabs>
          <w:tab w:val="left" w:pos="1134"/>
          <w:tab w:val="left" w:pos="2835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b/>
          <w:bCs/>
          <w:sz w:val="18"/>
          <w:szCs w:val="18"/>
          <w:lang w:val="de-DE"/>
        </w:rPr>
      </w:pPr>
    </w:p>
    <w:p w14:paraId="27CDC520" w14:textId="6AE92585" w:rsidR="008E4BC5" w:rsidRPr="00AC730B" w:rsidRDefault="00E33DC1" w:rsidP="008E4BC5">
      <w:pPr>
        <w:tabs>
          <w:tab w:val="left" w:pos="1134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b/>
          <w:bCs/>
          <w:sz w:val="18"/>
          <w:szCs w:val="18"/>
          <w:lang w:val="de-DE"/>
        </w:rPr>
        <w:t>Letzte Miet-/Pachtzinsänderung erfolgte am</w:t>
      </w:r>
      <w:r w:rsidR="008E4BC5" w:rsidRPr="00AC730B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Pr="00AC730B">
        <w:rPr>
          <w:rFonts w:ascii="Arial" w:hAnsi="Arial" w:cs="Arial"/>
          <w:b/>
          <w:bCs/>
          <w:sz w:val="18"/>
          <w:szCs w:val="18"/>
          <w:lang w:val="de-DE"/>
        </w:rPr>
        <w:tab/>
      </w:r>
      <w:r w:rsidR="002D41E1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1E1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2D41E1" w:rsidRPr="00AC730B">
        <w:rPr>
          <w:rFonts w:ascii="Arial" w:hAnsi="Arial" w:cs="Arial"/>
          <w:b/>
          <w:sz w:val="18"/>
          <w:szCs w:val="18"/>
        </w:rPr>
      </w:r>
      <w:r w:rsidR="002D41E1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2D41E1" w:rsidRPr="00AC730B">
        <w:rPr>
          <w:rFonts w:ascii="Arial" w:hAnsi="Arial" w:cs="Arial"/>
          <w:b/>
          <w:sz w:val="18"/>
          <w:szCs w:val="18"/>
        </w:rPr>
        <w:fldChar w:fldCharType="end"/>
      </w:r>
      <w:r w:rsidR="008E4BC5" w:rsidRPr="00AC730B">
        <w:rPr>
          <w:rFonts w:ascii="Arial" w:hAnsi="Arial" w:cs="Arial"/>
          <w:sz w:val="18"/>
          <w:szCs w:val="18"/>
          <w:lang w:val="de-DE"/>
        </w:rPr>
        <w:t>_______________</w:t>
      </w:r>
    </w:p>
    <w:p w14:paraId="1C101BB8" w14:textId="77777777" w:rsidR="00A70163" w:rsidRPr="00AC730B" w:rsidRDefault="00E33DC1" w:rsidP="00A70163">
      <w:pPr>
        <w:tabs>
          <w:tab w:val="left" w:pos="1134"/>
          <w:tab w:val="left" w:pos="4111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left="1134" w:right="-1" w:hanging="1418"/>
        <w:jc w:val="both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b/>
          <w:sz w:val="18"/>
          <w:szCs w:val="18"/>
          <w:lang w:val="de-DE"/>
        </w:rPr>
        <w:br w:type="page"/>
      </w:r>
      <w:r w:rsidR="00A70163" w:rsidRPr="00AC730B">
        <w:rPr>
          <w:rFonts w:ascii="Arial" w:hAnsi="Arial" w:cs="Arial"/>
          <w:b/>
          <w:sz w:val="18"/>
          <w:szCs w:val="18"/>
          <w:lang w:val="de-DE"/>
        </w:rPr>
        <w:lastRenderedPageBreak/>
        <w:t>Begründung</w:t>
      </w:r>
      <w:r w:rsidR="00A70163" w:rsidRPr="00AC730B">
        <w:rPr>
          <w:rFonts w:ascii="Arial" w:hAnsi="Arial" w:cs="Arial"/>
          <w:sz w:val="18"/>
          <w:szCs w:val="18"/>
          <w:lang w:val="de-DE"/>
        </w:rPr>
        <w:tab/>
      </w:r>
    </w:p>
    <w:p w14:paraId="2C4B6885" w14:textId="77777777" w:rsidR="004A052D" w:rsidRPr="00AC730B" w:rsidRDefault="004A052D" w:rsidP="00AC730B">
      <w:pPr>
        <w:tabs>
          <w:tab w:val="left" w:pos="1134"/>
          <w:tab w:val="right" w:pos="907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</w:r>
      <w:r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AC730B">
        <w:rPr>
          <w:rFonts w:ascii="Arial" w:hAnsi="Arial" w:cs="Arial"/>
          <w:b/>
          <w:sz w:val="18"/>
          <w:szCs w:val="18"/>
        </w:rPr>
      </w:r>
      <w:r w:rsidRPr="00AC730B">
        <w:rPr>
          <w:rFonts w:ascii="Arial" w:hAnsi="Arial" w:cs="Arial"/>
          <w:b/>
          <w:sz w:val="18"/>
          <w:szCs w:val="18"/>
        </w:rPr>
        <w:fldChar w:fldCharType="separate"/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_________________________________________________________________________</w:t>
      </w:r>
    </w:p>
    <w:p w14:paraId="63F57C13" w14:textId="77777777" w:rsidR="004A052D" w:rsidRPr="00AC730B" w:rsidRDefault="004A052D" w:rsidP="00AC730B">
      <w:pPr>
        <w:tabs>
          <w:tab w:val="left" w:pos="1134"/>
          <w:tab w:val="right" w:pos="907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</w:r>
      <w:r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AC730B">
        <w:rPr>
          <w:rFonts w:ascii="Arial" w:hAnsi="Arial" w:cs="Arial"/>
          <w:b/>
          <w:sz w:val="18"/>
          <w:szCs w:val="18"/>
        </w:rPr>
      </w:r>
      <w:r w:rsidRPr="00AC730B">
        <w:rPr>
          <w:rFonts w:ascii="Arial" w:hAnsi="Arial" w:cs="Arial"/>
          <w:b/>
          <w:sz w:val="18"/>
          <w:szCs w:val="18"/>
        </w:rPr>
        <w:fldChar w:fldCharType="separate"/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_________________________________________________________________________</w:t>
      </w:r>
    </w:p>
    <w:p w14:paraId="5BA5C2DC" w14:textId="77777777" w:rsidR="004A052D" w:rsidRPr="00AC730B" w:rsidRDefault="004A052D" w:rsidP="00AC730B">
      <w:pPr>
        <w:tabs>
          <w:tab w:val="left" w:pos="1134"/>
          <w:tab w:val="right" w:pos="907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</w:r>
      <w:r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AC730B">
        <w:rPr>
          <w:rFonts w:ascii="Arial" w:hAnsi="Arial" w:cs="Arial"/>
          <w:b/>
          <w:sz w:val="18"/>
          <w:szCs w:val="18"/>
        </w:rPr>
      </w:r>
      <w:r w:rsidRPr="00AC730B">
        <w:rPr>
          <w:rFonts w:ascii="Arial" w:hAnsi="Arial" w:cs="Arial"/>
          <w:b/>
          <w:sz w:val="18"/>
          <w:szCs w:val="18"/>
        </w:rPr>
        <w:fldChar w:fldCharType="separate"/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_________________________________________________________________________</w:t>
      </w:r>
    </w:p>
    <w:p w14:paraId="01316996" w14:textId="77777777" w:rsidR="004A052D" w:rsidRPr="00AC730B" w:rsidRDefault="004A052D" w:rsidP="00AC730B">
      <w:pPr>
        <w:tabs>
          <w:tab w:val="left" w:pos="1134"/>
          <w:tab w:val="right" w:pos="907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</w:r>
      <w:r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AC730B">
        <w:rPr>
          <w:rFonts w:ascii="Arial" w:hAnsi="Arial" w:cs="Arial"/>
          <w:b/>
          <w:sz w:val="18"/>
          <w:szCs w:val="18"/>
        </w:rPr>
      </w:r>
      <w:r w:rsidRPr="00AC730B">
        <w:rPr>
          <w:rFonts w:ascii="Arial" w:hAnsi="Arial" w:cs="Arial"/>
          <w:b/>
          <w:sz w:val="18"/>
          <w:szCs w:val="18"/>
        </w:rPr>
        <w:fldChar w:fldCharType="separate"/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_________________________________________________________________________</w:t>
      </w:r>
    </w:p>
    <w:p w14:paraId="22440C67" w14:textId="77777777" w:rsidR="00A70163" w:rsidRPr="00AC730B" w:rsidRDefault="00A70163" w:rsidP="00A70163">
      <w:pPr>
        <w:tabs>
          <w:tab w:val="left" w:pos="1134"/>
          <w:tab w:val="left" w:pos="4111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sz w:val="18"/>
          <w:szCs w:val="18"/>
          <w:lang w:val="de-DE"/>
        </w:rPr>
      </w:pPr>
    </w:p>
    <w:p w14:paraId="279C97D9" w14:textId="77777777" w:rsidR="007C6E6F" w:rsidRPr="00AC730B" w:rsidRDefault="00A70163" w:rsidP="00A70163">
      <w:pPr>
        <w:tabs>
          <w:tab w:val="left" w:pos="1134"/>
          <w:tab w:val="left" w:pos="4111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left="1134" w:right="-1" w:hanging="1418"/>
        <w:jc w:val="both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b/>
          <w:sz w:val="18"/>
          <w:szCs w:val="18"/>
          <w:lang w:val="de-DE"/>
        </w:rPr>
        <w:t>Beweismittel</w:t>
      </w:r>
      <w:r w:rsidRPr="00AC730B">
        <w:rPr>
          <w:rFonts w:ascii="Arial" w:hAnsi="Arial" w:cs="Arial"/>
          <w:sz w:val="18"/>
          <w:szCs w:val="18"/>
          <w:lang w:val="de-DE"/>
        </w:rPr>
        <w:tab/>
        <w:t xml:space="preserve">Legen Sie Ihrem Gesuch alle </w:t>
      </w:r>
      <w:r w:rsidRPr="00AC730B">
        <w:rPr>
          <w:rFonts w:ascii="Arial" w:hAnsi="Arial" w:cs="Arial"/>
          <w:b/>
          <w:sz w:val="18"/>
          <w:szCs w:val="18"/>
          <w:lang w:val="de-DE"/>
        </w:rPr>
        <w:t>Unterlagen</w:t>
      </w:r>
      <w:r w:rsidRPr="00AC730B">
        <w:rPr>
          <w:rFonts w:ascii="Arial" w:hAnsi="Arial" w:cs="Arial"/>
          <w:sz w:val="18"/>
          <w:szCs w:val="18"/>
          <w:lang w:val="de-DE"/>
        </w:rPr>
        <w:t xml:space="preserve"> bei, die für das Verständnis des Sachverhalts und der Begründung Ihrer Anliegen nötig und hilfreich sind. </w:t>
      </w:r>
      <w:r w:rsidR="007C6E6F" w:rsidRPr="00AC730B">
        <w:rPr>
          <w:rFonts w:ascii="Arial" w:hAnsi="Arial" w:cs="Arial"/>
          <w:sz w:val="18"/>
          <w:szCs w:val="18"/>
          <w:lang w:val="de-DE"/>
        </w:rPr>
        <w:t>(z.B. Miet-/Pacht</w:t>
      </w:r>
      <w:r w:rsidRPr="00AC730B">
        <w:rPr>
          <w:rFonts w:ascii="Arial" w:hAnsi="Arial" w:cs="Arial"/>
          <w:sz w:val="18"/>
          <w:szCs w:val="18"/>
          <w:lang w:val="de-DE"/>
        </w:rPr>
        <w:t>vertrag</w:t>
      </w:r>
      <w:r w:rsidR="009D75FA" w:rsidRPr="00AC730B">
        <w:rPr>
          <w:rFonts w:ascii="Arial" w:hAnsi="Arial" w:cs="Arial"/>
          <w:sz w:val="18"/>
          <w:szCs w:val="18"/>
          <w:lang w:val="de-DE"/>
        </w:rPr>
        <w:t>, Kündigungsformular/-schreiben, Nebenkostenabrechnung, Korrespondenz</w:t>
      </w:r>
      <w:r w:rsidR="007C6E6F" w:rsidRPr="00AC730B">
        <w:rPr>
          <w:rFonts w:ascii="Arial" w:hAnsi="Arial" w:cs="Arial"/>
          <w:sz w:val="18"/>
          <w:szCs w:val="18"/>
          <w:lang w:val="de-DE"/>
        </w:rPr>
        <w:t>)</w:t>
      </w:r>
    </w:p>
    <w:p w14:paraId="3D7A1DCC" w14:textId="77777777" w:rsidR="00A70163" w:rsidRPr="00AC730B" w:rsidRDefault="007C6E6F" w:rsidP="00A70163">
      <w:pPr>
        <w:tabs>
          <w:tab w:val="left" w:pos="1134"/>
          <w:tab w:val="left" w:pos="4111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left="1134" w:right="-1" w:hanging="1418"/>
        <w:jc w:val="both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b/>
          <w:sz w:val="18"/>
          <w:szCs w:val="18"/>
          <w:lang w:val="de-DE"/>
        </w:rPr>
        <w:tab/>
      </w:r>
      <w:r w:rsidR="00A70163" w:rsidRPr="00AC730B">
        <w:rPr>
          <w:rFonts w:ascii="Arial" w:hAnsi="Arial" w:cs="Arial"/>
          <w:b/>
          <w:sz w:val="18"/>
          <w:szCs w:val="18"/>
          <w:lang w:val="de-DE"/>
        </w:rPr>
        <w:t>Andere Beweismittel</w:t>
      </w:r>
      <w:r w:rsidR="00A70163" w:rsidRPr="00AC730B">
        <w:rPr>
          <w:rFonts w:ascii="Arial" w:hAnsi="Arial" w:cs="Arial"/>
          <w:sz w:val="18"/>
          <w:szCs w:val="18"/>
          <w:lang w:val="de-DE"/>
        </w:rPr>
        <w:t xml:space="preserve"> (z.B. Zeugen (mit Kontaktdaten), Expertise, Augenschein).</w:t>
      </w:r>
    </w:p>
    <w:p w14:paraId="5FAC560A" w14:textId="77777777" w:rsidR="004A052D" w:rsidRPr="00AC730B" w:rsidRDefault="004A052D" w:rsidP="00AC730B">
      <w:pPr>
        <w:tabs>
          <w:tab w:val="left" w:pos="1134"/>
          <w:tab w:val="right" w:pos="907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</w:r>
      <w:r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AC730B">
        <w:rPr>
          <w:rFonts w:ascii="Arial" w:hAnsi="Arial" w:cs="Arial"/>
          <w:b/>
          <w:sz w:val="18"/>
          <w:szCs w:val="18"/>
        </w:rPr>
      </w:r>
      <w:r w:rsidRPr="00AC730B">
        <w:rPr>
          <w:rFonts w:ascii="Arial" w:hAnsi="Arial" w:cs="Arial"/>
          <w:b/>
          <w:sz w:val="18"/>
          <w:szCs w:val="18"/>
        </w:rPr>
        <w:fldChar w:fldCharType="separate"/>
      </w:r>
      <w:bookmarkStart w:id="1" w:name="_GoBack"/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bookmarkEnd w:id="1"/>
      <w:r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_________________________________________________________________________</w:t>
      </w:r>
    </w:p>
    <w:p w14:paraId="716DA076" w14:textId="77777777" w:rsidR="004A052D" w:rsidRPr="00AC730B" w:rsidRDefault="004A052D" w:rsidP="00AC730B">
      <w:pPr>
        <w:tabs>
          <w:tab w:val="left" w:pos="1134"/>
          <w:tab w:val="right" w:pos="907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</w:r>
      <w:r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AC730B">
        <w:rPr>
          <w:rFonts w:ascii="Arial" w:hAnsi="Arial" w:cs="Arial"/>
          <w:b/>
          <w:sz w:val="18"/>
          <w:szCs w:val="18"/>
        </w:rPr>
      </w:r>
      <w:r w:rsidRPr="00AC730B">
        <w:rPr>
          <w:rFonts w:ascii="Arial" w:hAnsi="Arial" w:cs="Arial"/>
          <w:b/>
          <w:sz w:val="18"/>
          <w:szCs w:val="18"/>
        </w:rPr>
        <w:fldChar w:fldCharType="separate"/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_________________________________________________________________________</w:t>
      </w:r>
    </w:p>
    <w:p w14:paraId="15B1CA94" w14:textId="77777777" w:rsidR="004A052D" w:rsidRPr="00AC730B" w:rsidRDefault="004A052D" w:rsidP="00AC730B">
      <w:pPr>
        <w:tabs>
          <w:tab w:val="left" w:pos="1134"/>
          <w:tab w:val="right" w:pos="907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</w:r>
      <w:r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AC730B">
        <w:rPr>
          <w:rFonts w:ascii="Arial" w:hAnsi="Arial" w:cs="Arial"/>
          <w:b/>
          <w:sz w:val="18"/>
          <w:szCs w:val="18"/>
        </w:rPr>
      </w:r>
      <w:r w:rsidRPr="00AC730B">
        <w:rPr>
          <w:rFonts w:ascii="Arial" w:hAnsi="Arial" w:cs="Arial"/>
          <w:b/>
          <w:sz w:val="18"/>
          <w:szCs w:val="18"/>
        </w:rPr>
        <w:fldChar w:fldCharType="separate"/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_________________________________________________________________________</w:t>
      </w:r>
    </w:p>
    <w:p w14:paraId="60B53F0B" w14:textId="77777777" w:rsidR="004A052D" w:rsidRPr="00AC730B" w:rsidRDefault="004A052D" w:rsidP="00AC730B">
      <w:pPr>
        <w:tabs>
          <w:tab w:val="left" w:pos="1134"/>
          <w:tab w:val="right" w:pos="907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</w:r>
      <w:r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AC730B">
        <w:rPr>
          <w:rFonts w:ascii="Arial" w:hAnsi="Arial" w:cs="Arial"/>
          <w:b/>
          <w:sz w:val="18"/>
          <w:szCs w:val="18"/>
        </w:rPr>
      </w:r>
      <w:r w:rsidRPr="00AC730B">
        <w:rPr>
          <w:rFonts w:ascii="Arial" w:hAnsi="Arial" w:cs="Arial"/>
          <w:b/>
          <w:sz w:val="18"/>
          <w:szCs w:val="18"/>
        </w:rPr>
        <w:fldChar w:fldCharType="separate"/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noProof/>
          <w:sz w:val="18"/>
          <w:szCs w:val="18"/>
        </w:rPr>
        <w:t> </w:t>
      </w:r>
      <w:r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_________________________________________________________________________</w:t>
      </w:r>
    </w:p>
    <w:p w14:paraId="0818A2DB" w14:textId="77777777" w:rsidR="00A70163" w:rsidRPr="00AC730B" w:rsidRDefault="00A70163" w:rsidP="00A70163">
      <w:pPr>
        <w:tabs>
          <w:tab w:val="left" w:pos="1134"/>
          <w:tab w:val="left" w:pos="4111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left="1985" w:right="-1" w:hanging="1985"/>
        <w:jc w:val="both"/>
        <w:rPr>
          <w:rFonts w:ascii="Arial" w:hAnsi="Arial" w:cs="Arial"/>
          <w:sz w:val="18"/>
          <w:szCs w:val="18"/>
          <w:lang w:val="de-DE"/>
        </w:rPr>
      </w:pPr>
    </w:p>
    <w:p w14:paraId="342C700B" w14:textId="77777777" w:rsidR="00A70163" w:rsidRPr="00AC730B" w:rsidRDefault="00A70163" w:rsidP="00A70163">
      <w:pPr>
        <w:tabs>
          <w:tab w:val="left" w:pos="1134"/>
          <w:tab w:val="left" w:pos="4111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left="1985" w:right="-1" w:hanging="1985"/>
        <w:jc w:val="both"/>
        <w:rPr>
          <w:rFonts w:ascii="Arial" w:hAnsi="Arial" w:cs="Arial"/>
          <w:sz w:val="18"/>
          <w:szCs w:val="18"/>
          <w:lang w:val="de-DE"/>
        </w:rPr>
      </w:pPr>
    </w:p>
    <w:p w14:paraId="27D33096" w14:textId="09CA83D5" w:rsidR="00A70163" w:rsidRPr="00AC730B" w:rsidRDefault="00A70163" w:rsidP="00A70163">
      <w:pPr>
        <w:tabs>
          <w:tab w:val="left" w:pos="1134"/>
          <w:tab w:val="right" w:pos="9071"/>
        </w:tabs>
        <w:autoSpaceDE w:val="0"/>
        <w:autoSpaceDN w:val="0"/>
        <w:adjustRightInd w:val="0"/>
        <w:spacing w:after="60" w:line="360" w:lineRule="auto"/>
        <w:ind w:right="-1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  <w:t xml:space="preserve">Ort, Datum  </w:t>
      </w:r>
      <w:r w:rsidR="004A052D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052D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4A052D" w:rsidRPr="00AC730B">
        <w:rPr>
          <w:rFonts w:ascii="Arial" w:hAnsi="Arial" w:cs="Arial"/>
          <w:b/>
          <w:sz w:val="18"/>
          <w:szCs w:val="18"/>
        </w:rPr>
      </w:r>
      <w:r w:rsidR="004A052D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4A052D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4A052D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4A052D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4A052D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4A052D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4A052D"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________________________</w:t>
      </w:r>
      <w:r w:rsidRPr="00AC730B">
        <w:rPr>
          <w:rFonts w:ascii="Arial" w:hAnsi="Arial" w:cs="Arial"/>
          <w:sz w:val="18"/>
          <w:szCs w:val="18"/>
          <w:lang w:val="de-DE"/>
        </w:rPr>
        <w:tab/>
        <w:t xml:space="preserve">Unterschrift  </w:t>
      </w:r>
      <w:r w:rsidR="004A052D" w:rsidRPr="00AC730B">
        <w:rPr>
          <w:rFonts w:ascii="Arial" w:hAnsi="Arial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052D" w:rsidRPr="00AC730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4A052D" w:rsidRPr="00AC730B">
        <w:rPr>
          <w:rFonts w:ascii="Arial" w:hAnsi="Arial" w:cs="Arial"/>
          <w:b/>
          <w:sz w:val="18"/>
          <w:szCs w:val="18"/>
        </w:rPr>
      </w:r>
      <w:r w:rsidR="004A052D" w:rsidRPr="00AC730B">
        <w:rPr>
          <w:rFonts w:ascii="Arial" w:hAnsi="Arial" w:cs="Arial"/>
          <w:b/>
          <w:sz w:val="18"/>
          <w:szCs w:val="18"/>
        </w:rPr>
        <w:fldChar w:fldCharType="separate"/>
      </w:r>
      <w:r w:rsidR="004A052D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4A052D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4A052D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4A052D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4A052D" w:rsidRPr="00AC730B">
        <w:rPr>
          <w:rFonts w:ascii="Arial" w:hAnsi="Arial" w:cs="Arial"/>
          <w:b/>
          <w:noProof/>
          <w:sz w:val="18"/>
          <w:szCs w:val="18"/>
        </w:rPr>
        <w:t> </w:t>
      </w:r>
      <w:r w:rsidR="004A052D" w:rsidRPr="00AC730B">
        <w:rPr>
          <w:rFonts w:ascii="Arial" w:hAnsi="Arial" w:cs="Arial"/>
          <w:b/>
          <w:sz w:val="18"/>
          <w:szCs w:val="18"/>
        </w:rPr>
        <w:fldChar w:fldCharType="end"/>
      </w:r>
      <w:r w:rsidRPr="00AC730B">
        <w:rPr>
          <w:rFonts w:ascii="Arial" w:hAnsi="Arial" w:cs="Arial"/>
          <w:sz w:val="18"/>
          <w:szCs w:val="18"/>
          <w:lang w:val="de-DE"/>
        </w:rPr>
        <w:t>___________________</w:t>
      </w:r>
    </w:p>
    <w:p w14:paraId="6BFBB51E" w14:textId="77777777" w:rsidR="00A70163" w:rsidRPr="00AC730B" w:rsidRDefault="00A70163" w:rsidP="00A70163">
      <w:pPr>
        <w:tabs>
          <w:tab w:val="left" w:pos="1134"/>
          <w:tab w:val="left" w:pos="4111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left="1985" w:right="-1" w:hanging="1985"/>
        <w:jc w:val="both"/>
        <w:rPr>
          <w:rFonts w:ascii="Arial" w:hAnsi="Arial" w:cs="Arial"/>
          <w:sz w:val="18"/>
          <w:szCs w:val="18"/>
          <w:lang w:val="de-DE"/>
        </w:rPr>
      </w:pPr>
    </w:p>
    <w:p w14:paraId="32603CCE" w14:textId="77777777" w:rsidR="00A70163" w:rsidRPr="00AC730B" w:rsidRDefault="00A70163" w:rsidP="00A70163">
      <w:pPr>
        <w:tabs>
          <w:tab w:val="left" w:pos="1134"/>
          <w:tab w:val="left" w:pos="4111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left="1985" w:right="-1" w:hanging="1985"/>
        <w:jc w:val="both"/>
        <w:rPr>
          <w:rFonts w:ascii="Arial" w:hAnsi="Arial" w:cs="Arial"/>
          <w:sz w:val="18"/>
          <w:szCs w:val="18"/>
          <w:lang w:val="de-DE"/>
        </w:rPr>
      </w:pPr>
    </w:p>
    <w:p w14:paraId="31097CE2" w14:textId="77777777" w:rsidR="00A70163" w:rsidRPr="00AC730B" w:rsidRDefault="00A70163" w:rsidP="00A70163">
      <w:pPr>
        <w:tabs>
          <w:tab w:val="left" w:pos="1134"/>
          <w:tab w:val="left" w:pos="4111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left="1134" w:right="-1" w:hanging="1418"/>
        <w:jc w:val="both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b/>
          <w:sz w:val="18"/>
          <w:szCs w:val="18"/>
          <w:lang w:val="de-DE"/>
        </w:rPr>
        <w:t>Adresse</w:t>
      </w:r>
      <w:r w:rsidRPr="00AC730B">
        <w:rPr>
          <w:rFonts w:ascii="Arial" w:hAnsi="Arial" w:cs="Arial"/>
          <w:b/>
          <w:sz w:val="18"/>
          <w:szCs w:val="18"/>
          <w:lang w:val="de-DE"/>
        </w:rPr>
        <w:tab/>
      </w:r>
      <w:r w:rsidRPr="00AC730B">
        <w:rPr>
          <w:rFonts w:ascii="Arial" w:hAnsi="Arial" w:cs="Arial"/>
          <w:sz w:val="18"/>
          <w:szCs w:val="18"/>
          <w:lang w:val="de-DE"/>
        </w:rPr>
        <w:t xml:space="preserve">Senden Sie </w:t>
      </w:r>
      <w:r w:rsidR="00830800" w:rsidRPr="00AC730B">
        <w:rPr>
          <w:rFonts w:ascii="Arial" w:hAnsi="Arial" w:cs="Arial"/>
          <w:sz w:val="18"/>
          <w:szCs w:val="18"/>
          <w:lang w:val="de-DE"/>
        </w:rPr>
        <w:t>das</w:t>
      </w:r>
      <w:r w:rsidRPr="00AC730B">
        <w:rPr>
          <w:rFonts w:ascii="Arial" w:hAnsi="Arial" w:cs="Arial"/>
          <w:sz w:val="18"/>
          <w:szCs w:val="18"/>
          <w:lang w:val="de-DE"/>
        </w:rPr>
        <w:t xml:space="preserve"> datierte und unterschriebene </w:t>
      </w:r>
      <w:r w:rsidR="00830800" w:rsidRPr="00AC730B">
        <w:rPr>
          <w:rFonts w:ascii="Arial" w:hAnsi="Arial" w:cs="Arial"/>
          <w:sz w:val="18"/>
          <w:szCs w:val="18"/>
          <w:lang w:val="de-DE"/>
        </w:rPr>
        <w:t>Gesuch</w:t>
      </w:r>
      <w:r w:rsidRPr="00AC730B">
        <w:rPr>
          <w:rFonts w:ascii="Arial" w:hAnsi="Arial" w:cs="Arial"/>
          <w:sz w:val="18"/>
          <w:szCs w:val="18"/>
          <w:lang w:val="de-DE"/>
        </w:rPr>
        <w:t xml:space="preserve"> an: </w:t>
      </w:r>
    </w:p>
    <w:p w14:paraId="5408BFF8" w14:textId="3473490B" w:rsidR="00A70163" w:rsidRPr="00AC730B" w:rsidRDefault="00A70163" w:rsidP="007C6E6F">
      <w:pPr>
        <w:tabs>
          <w:tab w:val="left" w:pos="1134"/>
          <w:tab w:val="left" w:pos="4111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left="1418" w:right="-1" w:hanging="1418"/>
        <w:jc w:val="both"/>
        <w:rPr>
          <w:rFonts w:ascii="Arial" w:hAnsi="Arial" w:cs="Arial"/>
          <w:sz w:val="18"/>
          <w:szCs w:val="18"/>
          <w:lang w:val="de-DE"/>
        </w:rPr>
      </w:pPr>
      <w:r w:rsidRPr="00AC730B">
        <w:rPr>
          <w:rFonts w:ascii="Arial" w:hAnsi="Arial" w:cs="Arial"/>
          <w:sz w:val="18"/>
          <w:szCs w:val="18"/>
          <w:lang w:val="de-DE"/>
        </w:rPr>
        <w:tab/>
        <w:t xml:space="preserve">Schlichtungsstelle </w:t>
      </w:r>
      <w:r w:rsidR="007C6E6F" w:rsidRPr="00AC730B">
        <w:rPr>
          <w:rFonts w:ascii="Arial" w:hAnsi="Arial" w:cs="Arial"/>
          <w:sz w:val="18"/>
          <w:szCs w:val="18"/>
          <w:lang w:val="de-DE"/>
        </w:rPr>
        <w:t>für Miet- und Pachtverhältnisse</w:t>
      </w:r>
    </w:p>
    <w:p w14:paraId="45C604FC" w14:textId="1BF27271" w:rsidR="00A62A15" w:rsidRPr="00AC730B" w:rsidRDefault="00A62A15" w:rsidP="007C6E6F">
      <w:pPr>
        <w:tabs>
          <w:tab w:val="left" w:pos="1134"/>
          <w:tab w:val="left" w:pos="4111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left="1418" w:right="-1" w:hanging="1418"/>
        <w:jc w:val="both"/>
        <w:rPr>
          <w:rFonts w:ascii="Arial" w:hAnsi="Arial" w:cs="Arial"/>
          <w:color w:val="000000"/>
          <w:sz w:val="18"/>
          <w:szCs w:val="18"/>
        </w:rPr>
      </w:pPr>
      <w:r w:rsidRPr="00AC730B">
        <w:rPr>
          <w:rFonts w:ascii="Arial" w:hAnsi="Arial" w:cs="Arial"/>
          <w:color w:val="000000"/>
          <w:sz w:val="18"/>
          <w:szCs w:val="18"/>
        </w:rPr>
        <w:tab/>
        <w:t>Rathausplatz 2</w:t>
      </w:r>
    </w:p>
    <w:p w14:paraId="3F1D2CAC" w14:textId="10125138" w:rsidR="00A62A15" w:rsidRPr="00AC730B" w:rsidRDefault="00A62A15" w:rsidP="007C6E6F">
      <w:pPr>
        <w:tabs>
          <w:tab w:val="left" w:pos="1134"/>
          <w:tab w:val="left" w:pos="4111"/>
          <w:tab w:val="left" w:pos="5245"/>
          <w:tab w:val="right" w:pos="9071"/>
        </w:tabs>
        <w:autoSpaceDE w:val="0"/>
        <w:autoSpaceDN w:val="0"/>
        <w:adjustRightInd w:val="0"/>
        <w:spacing w:after="60" w:line="360" w:lineRule="auto"/>
        <w:ind w:left="1418" w:right="-1" w:hanging="1418"/>
        <w:jc w:val="both"/>
        <w:rPr>
          <w:rFonts w:ascii="Arial" w:hAnsi="Arial" w:cs="Arial"/>
          <w:color w:val="000000"/>
          <w:sz w:val="18"/>
          <w:szCs w:val="18"/>
        </w:rPr>
      </w:pPr>
      <w:r w:rsidRPr="00AC730B">
        <w:rPr>
          <w:rFonts w:ascii="Arial" w:hAnsi="Arial" w:cs="Arial"/>
          <w:color w:val="000000"/>
          <w:sz w:val="18"/>
          <w:szCs w:val="18"/>
        </w:rPr>
        <w:tab/>
        <w:t>9450 Altstätten</w:t>
      </w:r>
    </w:p>
    <w:p w14:paraId="6EB96D13" w14:textId="77777777" w:rsidR="00671D38" w:rsidRPr="00AC730B" w:rsidRDefault="00671D38" w:rsidP="00671D38">
      <w:pPr>
        <w:rPr>
          <w:rFonts w:ascii="Arial" w:hAnsi="Arial" w:cs="Arial"/>
          <w:sz w:val="18"/>
          <w:szCs w:val="18"/>
        </w:rPr>
      </w:pPr>
    </w:p>
    <w:sectPr w:rsidR="00671D38" w:rsidRPr="00AC730B" w:rsidSect="00D774BB">
      <w:headerReference w:type="first" r:id="rId11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085FA" w14:textId="77777777" w:rsidR="00B85171" w:rsidRDefault="00B85171" w:rsidP="00F01B35">
      <w:r>
        <w:separator/>
      </w:r>
    </w:p>
  </w:endnote>
  <w:endnote w:type="continuationSeparator" w:id="0">
    <w:p w14:paraId="062B2CFD" w14:textId="77777777" w:rsidR="00B85171" w:rsidRDefault="00B85171" w:rsidP="00F0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3BC8F" w14:textId="77777777" w:rsidR="00B85171" w:rsidRDefault="00B85171" w:rsidP="00F01B35">
      <w:r>
        <w:separator/>
      </w:r>
    </w:p>
  </w:footnote>
  <w:footnote w:type="continuationSeparator" w:id="0">
    <w:p w14:paraId="7B007D39" w14:textId="77777777" w:rsidR="00B85171" w:rsidRDefault="00B85171" w:rsidP="00F0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DAEEE" w14:textId="034375CB" w:rsidR="00D774BB" w:rsidRPr="0092348C" w:rsidRDefault="00D23AA0" w:rsidP="00D774BB">
    <w:pPr>
      <w:pStyle w:val="Kopfzeile"/>
      <w:rPr>
        <w:rFonts w:ascii="Arial" w:hAnsi="Arial" w:cs="Arial"/>
        <w:b/>
        <w:sz w:val="21"/>
        <w:szCs w:val="21"/>
      </w:rPr>
    </w:pPr>
    <w:r w:rsidRPr="0092348C">
      <w:rPr>
        <w:rFonts w:ascii="Arial" w:hAnsi="Arial" w:cs="Arial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25FC7C84" wp14:editId="3C39270E">
              <wp:simplePos x="0" y="0"/>
              <wp:positionH relativeFrom="page">
                <wp:posOffset>6650990</wp:posOffset>
              </wp:positionH>
              <wp:positionV relativeFrom="page">
                <wp:posOffset>400050</wp:posOffset>
              </wp:positionV>
              <wp:extent cx="585470" cy="715645"/>
              <wp:effectExtent l="2540" t="0" r="2540" b="0"/>
              <wp:wrapNone/>
              <wp:docPr id="803523387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85470" cy="715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1A4F3" w14:textId="4E78BF3A" w:rsidR="00D774BB" w:rsidRDefault="00D23AA0" w:rsidP="00D774BB">
                          <w:pPr>
                            <w:jc w:val="right"/>
                          </w:pPr>
                          <w:r w:rsidRPr="003666D3">
                            <w:rPr>
                              <w:noProof/>
                            </w:rPr>
                            <w:drawing>
                              <wp:inline distT="0" distB="0" distL="0" distR="0" wp14:anchorId="5BA216FA" wp14:editId="78401BD5">
                                <wp:extent cx="466725" cy="590550"/>
                                <wp:effectExtent l="0" t="0" r="0" b="0"/>
                                <wp:docPr id="2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 descr="sg_wappen_1c_13mm(600dpi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C7C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3.7pt;margin-top:31.5pt;width:46.1pt;height:56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" filled="f" stroked="f">
              <o:lock v:ext="edit" aspectratio="t"/>
              <v:textbox inset="1mm,1mm,1mm,1mm">
                <w:txbxContent>
                  <w:p w14:paraId="6241A4F3" w14:textId="4E78BF3A" w:rsidR="00D774BB" w:rsidRDefault="00D23AA0" w:rsidP="00D774BB">
                    <w:pPr>
                      <w:jc w:val="right"/>
                    </w:pPr>
                    <w:r w:rsidRPr="003666D3">
                      <w:rPr>
                        <w:noProof/>
                      </w:rPr>
                      <w:drawing>
                        <wp:inline distT="0" distB="0" distL="0" distR="0" wp14:anchorId="5BA216FA" wp14:editId="78401BD5">
                          <wp:extent cx="466725" cy="590550"/>
                          <wp:effectExtent l="0" t="0" r="0" b="0"/>
                          <wp:docPr id="2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" descr="sg_wappen_1c_13mm(600dpi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6725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774BB" w:rsidRPr="0092348C">
      <w:rPr>
        <w:rFonts w:ascii="Arial" w:hAnsi="Arial" w:cs="Arial"/>
        <w:sz w:val="21"/>
        <w:szCs w:val="21"/>
      </w:rPr>
      <w:t>Kanton St.Gallen</w:t>
    </w:r>
    <w:r w:rsidR="00D774BB" w:rsidRPr="0092348C">
      <w:rPr>
        <w:rFonts w:ascii="Arial" w:hAnsi="Arial" w:cs="Arial"/>
        <w:sz w:val="21"/>
        <w:szCs w:val="21"/>
      </w:rPr>
      <w:tab/>
    </w:r>
    <w:r w:rsidR="00D774BB" w:rsidRPr="0092348C">
      <w:rPr>
        <w:rFonts w:ascii="Arial" w:hAnsi="Arial" w:cs="Arial"/>
        <w:sz w:val="21"/>
        <w:szCs w:val="21"/>
      </w:rPr>
      <w:tab/>
    </w:r>
    <w:r w:rsidR="00D774BB" w:rsidRPr="0092348C">
      <w:rPr>
        <w:rFonts w:ascii="Arial" w:hAnsi="Arial" w:cs="Arial"/>
        <w:sz w:val="21"/>
        <w:szCs w:val="21"/>
      </w:rPr>
      <w:tab/>
    </w:r>
    <w:r w:rsidR="00D774BB" w:rsidRPr="0092348C">
      <w:rPr>
        <w:rFonts w:ascii="Arial" w:hAnsi="Arial" w:cs="Arial"/>
        <w:sz w:val="21"/>
        <w:szCs w:val="21"/>
      </w:rPr>
      <w:tab/>
    </w:r>
  </w:p>
  <w:p w14:paraId="3DFC8A32" w14:textId="5C45F7E2" w:rsidR="00D774BB" w:rsidRPr="0092348C" w:rsidRDefault="00D774BB" w:rsidP="00D774BB">
    <w:pPr>
      <w:pStyle w:val="Kopfzeile"/>
      <w:rPr>
        <w:rFonts w:ascii="Arial" w:hAnsi="Arial" w:cs="Arial"/>
        <w:sz w:val="21"/>
        <w:szCs w:val="21"/>
      </w:rPr>
    </w:pPr>
    <w:r w:rsidRPr="0092348C">
      <w:rPr>
        <w:rFonts w:ascii="Arial" w:hAnsi="Arial" w:cs="Arial"/>
        <w:sz w:val="21"/>
        <w:szCs w:val="21"/>
      </w:rPr>
      <w:t>Gerichte</w:t>
    </w:r>
    <w:r w:rsidRPr="0092348C">
      <w:rPr>
        <w:rFonts w:ascii="Arial" w:hAnsi="Arial" w:cs="Arial"/>
        <w:sz w:val="21"/>
        <w:szCs w:val="21"/>
      </w:rPr>
      <w:tab/>
    </w:r>
    <w:r w:rsidRPr="0092348C">
      <w:rPr>
        <w:rFonts w:ascii="Arial" w:hAnsi="Arial" w:cs="Arial"/>
        <w:sz w:val="21"/>
        <w:szCs w:val="21"/>
      </w:rPr>
      <w:tab/>
    </w:r>
    <w:r w:rsidRPr="0092348C">
      <w:rPr>
        <w:rFonts w:ascii="Arial" w:hAnsi="Arial" w:cs="Arial"/>
        <w:sz w:val="21"/>
        <w:szCs w:val="21"/>
      </w:rPr>
      <w:tab/>
    </w:r>
    <w:r w:rsidRPr="0092348C">
      <w:rPr>
        <w:rFonts w:ascii="Arial" w:hAnsi="Arial" w:cs="Arial"/>
        <w:sz w:val="21"/>
        <w:szCs w:val="21"/>
      </w:rPr>
      <w:tab/>
    </w:r>
    <w:r w:rsidRPr="0092348C">
      <w:rPr>
        <w:rFonts w:ascii="Arial" w:hAnsi="Arial" w:cs="Arial"/>
        <w:sz w:val="21"/>
        <w:szCs w:val="21"/>
      </w:rPr>
      <w:tab/>
    </w:r>
  </w:p>
  <w:p w14:paraId="1C4E80AD" w14:textId="77777777" w:rsidR="00D774BB" w:rsidRPr="0092348C" w:rsidRDefault="00D774BB" w:rsidP="00D774BB">
    <w:pPr>
      <w:pStyle w:val="Kopfzeile"/>
      <w:rPr>
        <w:rFonts w:ascii="Arial" w:hAnsi="Arial" w:cs="Arial"/>
        <w:sz w:val="21"/>
        <w:szCs w:val="21"/>
      </w:rPr>
    </w:pPr>
    <w:r w:rsidRPr="0092348C">
      <w:rPr>
        <w:rFonts w:ascii="Arial" w:hAnsi="Arial" w:cs="Arial"/>
        <w:b/>
        <w:sz w:val="21"/>
        <w:szCs w:val="21"/>
      </w:rPr>
      <w:tab/>
    </w:r>
    <w:r w:rsidRPr="0092348C">
      <w:rPr>
        <w:rFonts w:ascii="Arial" w:hAnsi="Arial" w:cs="Arial"/>
        <w:b/>
        <w:sz w:val="21"/>
        <w:szCs w:val="21"/>
      </w:rPr>
      <w:tab/>
    </w:r>
    <w:r w:rsidRPr="0092348C">
      <w:rPr>
        <w:rFonts w:ascii="Arial" w:hAnsi="Arial" w:cs="Arial"/>
        <w:b/>
        <w:sz w:val="21"/>
        <w:szCs w:val="21"/>
      </w:rPr>
      <w:tab/>
    </w:r>
    <w:r w:rsidRPr="0092348C">
      <w:rPr>
        <w:rFonts w:ascii="Arial" w:hAnsi="Arial" w:cs="Arial"/>
        <w:b/>
        <w:sz w:val="21"/>
        <w:szCs w:val="21"/>
      </w:rPr>
      <w:tab/>
    </w:r>
    <w:r w:rsidRPr="0092348C">
      <w:rPr>
        <w:rFonts w:ascii="Arial" w:hAnsi="Arial" w:cs="Arial"/>
        <w:b/>
        <w:sz w:val="21"/>
        <w:szCs w:val="21"/>
      </w:rPr>
      <w:tab/>
    </w:r>
    <w:r w:rsidRPr="0092348C">
      <w:rPr>
        <w:rFonts w:ascii="Arial" w:hAnsi="Arial" w:cs="Arial"/>
        <w:b/>
        <w:sz w:val="21"/>
        <w:szCs w:val="21"/>
      </w:rPr>
      <w:tab/>
    </w:r>
    <w:r w:rsidRPr="0092348C">
      <w:rPr>
        <w:rFonts w:ascii="Arial" w:hAnsi="Arial" w:cs="Arial"/>
        <w:b/>
        <w:sz w:val="21"/>
        <w:szCs w:val="21"/>
      </w:rPr>
      <w:tab/>
    </w:r>
  </w:p>
  <w:p w14:paraId="0AAB1E87" w14:textId="69831215" w:rsidR="00D774BB" w:rsidRPr="00A62A15" w:rsidRDefault="00A62A15" w:rsidP="00D774BB">
    <w:pPr>
      <w:pStyle w:val="Kopfzeile"/>
      <w:rPr>
        <w:rFonts w:ascii="Arial" w:hAnsi="Arial" w:cs="Arial"/>
        <w:sz w:val="21"/>
        <w:szCs w:val="21"/>
      </w:rPr>
    </w:pPr>
    <w:r w:rsidRPr="00A62A15">
      <w:rPr>
        <w:rFonts w:ascii="Arial" w:hAnsi="Arial" w:cs="Arial"/>
        <w:b/>
        <w:sz w:val="21"/>
        <w:szCs w:val="21"/>
      </w:rPr>
      <w:t>Schlichtungsstelle für Miet- und Pachtverhältnisse Rheintal</w:t>
    </w:r>
    <w:r w:rsidR="00D774BB" w:rsidRPr="00A62A15">
      <w:rPr>
        <w:rFonts w:ascii="Arial" w:hAnsi="Arial" w:cs="Arial"/>
        <w:sz w:val="21"/>
        <w:szCs w:val="21"/>
      </w:rPr>
      <w:tab/>
    </w:r>
  </w:p>
  <w:p w14:paraId="61BEE4ED" w14:textId="77777777" w:rsidR="00D774BB" w:rsidRDefault="00D774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25BE5"/>
    <w:multiLevelType w:val="multilevel"/>
    <w:tmpl w:val="F2B0CD0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63"/>
    <w:rsid w:val="00054E9F"/>
    <w:rsid w:val="00056D63"/>
    <w:rsid w:val="00073F89"/>
    <w:rsid w:val="000C490E"/>
    <w:rsid w:val="00132A37"/>
    <w:rsid w:val="001D1DC3"/>
    <w:rsid w:val="00214598"/>
    <w:rsid w:val="00255EBF"/>
    <w:rsid w:val="00276964"/>
    <w:rsid w:val="002D41E1"/>
    <w:rsid w:val="00306E62"/>
    <w:rsid w:val="00317868"/>
    <w:rsid w:val="00332CAA"/>
    <w:rsid w:val="003727E6"/>
    <w:rsid w:val="003B535D"/>
    <w:rsid w:val="003E7D3B"/>
    <w:rsid w:val="00426373"/>
    <w:rsid w:val="004735D8"/>
    <w:rsid w:val="004A052D"/>
    <w:rsid w:val="004A5A31"/>
    <w:rsid w:val="004D124F"/>
    <w:rsid w:val="00521F85"/>
    <w:rsid w:val="00532D5A"/>
    <w:rsid w:val="005640C3"/>
    <w:rsid w:val="005A36CA"/>
    <w:rsid w:val="005E002D"/>
    <w:rsid w:val="00644981"/>
    <w:rsid w:val="00651E11"/>
    <w:rsid w:val="00655ACA"/>
    <w:rsid w:val="00671D38"/>
    <w:rsid w:val="006876B0"/>
    <w:rsid w:val="006921C8"/>
    <w:rsid w:val="006A6C73"/>
    <w:rsid w:val="006C1F86"/>
    <w:rsid w:val="00742DA4"/>
    <w:rsid w:val="007435E0"/>
    <w:rsid w:val="00782EEC"/>
    <w:rsid w:val="007C6E6F"/>
    <w:rsid w:val="00830800"/>
    <w:rsid w:val="00836657"/>
    <w:rsid w:val="008B544F"/>
    <w:rsid w:val="008E4BC5"/>
    <w:rsid w:val="008F0EB0"/>
    <w:rsid w:val="0092348C"/>
    <w:rsid w:val="00923D8B"/>
    <w:rsid w:val="00931337"/>
    <w:rsid w:val="009D3B58"/>
    <w:rsid w:val="009D75FA"/>
    <w:rsid w:val="00A62A15"/>
    <w:rsid w:val="00A70163"/>
    <w:rsid w:val="00A90CE7"/>
    <w:rsid w:val="00AB29CE"/>
    <w:rsid w:val="00AC730B"/>
    <w:rsid w:val="00AF79AD"/>
    <w:rsid w:val="00B20061"/>
    <w:rsid w:val="00B218B1"/>
    <w:rsid w:val="00B34A1F"/>
    <w:rsid w:val="00B36D98"/>
    <w:rsid w:val="00B70263"/>
    <w:rsid w:val="00B85171"/>
    <w:rsid w:val="00BF78FC"/>
    <w:rsid w:val="00C06906"/>
    <w:rsid w:val="00C4323C"/>
    <w:rsid w:val="00C74B55"/>
    <w:rsid w:val="00D23AA0"/>
    <w:rsid w:val="00D27D15"/>
    <w:rsid w:val="00D6764F"/>
    <w:rsid w:val="00D774BB"/>
    <w:rsid w:val="00D91C61"/>
    <w:rsid w:val="00E048E1"/>
    <w:rsid w:val="00E33DC1"/>
    <w:rsid w:val="00E6433C"/>
    <w:rsid w:val="00EB0465"/>
    <w:rsid w:val="00ED482B"/>
    <w:rsid w:val="00F01B35"/>
    <w:rsid w:val="00F10B86"/>
    <w:rsid w:val="00F3374F"/>
    <w:rsid w:val="00F444D9"/>
    <w:rsid w:val="00F5125E"/>
    <w:rsid w:val="00F74E2B"/>
    <w:rsid w:val="00F9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;"/>
  <w14:docId w14:val="5D9C98E3"/>
  <w15:chartTrackingRefBased/>
  <w15:docId w15:val="{C614E753-A0F7-45CD-984A-AAE16347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1"/>
    <w:lsdException w:name="toc 2" w:uiPriority="11"/>
    <w:lsdException w:name="toc 3" w:uiPriority="1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iPriority="1" w:unhideWhenUsed="1"/>
    <w:lsdException w:name="footnote text" w:semiHidden="1" w:uiPriority="1" w:unhideWhenUsed="1"/>
    <w:lsdException w:name="annotation text" w:semiHidden="1" w:unhideWhenUsed="1"/>
    <w:lsdException w:name="header" w:uiPriority="0"/>
    <w:lsdException w:name="foot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iPriority="1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nhideWhenUsed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1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A052D"/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2CAA"/>
    <w:pPr>
      <w:keepNext/>
      <w:keepLines/>
      <w:numPr>
        <w:numId w:val="5"/>
      </w:numPr>
      <w:spacing w:after="120"/>
      <w:outlineLvl w:val="0"/>
    </w:pPr>
    <w:rPr>
      <w:b/>
      <w:bCs/>
      <w:kern w:val="32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90CE7"/>
    <w:pPr>
      <w:keepNext/>
      <w:keepLines/>
      <w:numPr>
        <w:ilvl w:val="1"/>
        <w:numId w:val="5"/>
      </w:numPr>
      <w:spacing w:after="12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0CE7"/>
    <w:pPr>
      <w:keepNext/>
      <w:keepLines/>
      <w:numPr>
        <w:ilvl w:val="2"/>
        <w:numId w:val="5"/>
      </w:numPr>
      <w:spacing w:after="120"/>
      <w:outlineLvl w:val="2"/>
    </w:pPr>
    <w:rPr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44981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32CAA"/>
    <w:rPr>
      <w:rFonts w:eastAsia="Times New Roman" w:cs="Times New Roman"/>
      <w:b/>
      <w:bCs/>
      <w:kern w:val="32"/>
      <w:sz w:val="26"/>
      <w:szCs w:val="28"/>
    </w:rPr>
  </w:style>
  <w:style w:type="character" w:customStyle="1" w:styleId="berschrift2Zchn">
    <w:name w:val="Überschrift 2 Zchn"/>
    <w:link w:val="berschrift2"/>
    <w:uiPriority w:val="9"/>
    <w:rsid w:val="00A90CE7"/>
    <w:rPr>
      <w:rFonts w:eastAsia="Times New Roman" w:cs="Times New Roman"/>
      <w:b/>
      <w:bCs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671D38"/>
    <w:rPr>
      <w:rFonts w:eastAsia="Times New Roman" w:cs="Times New Roman"/>
      <w:bCs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4A1F"/>
  </w:style>
  <w:style w:type="paragraph" w:customStyle="1" w:styleId="Adressbereich">
    <w:name w:val="Adressbereich"/>
    <w:basedOn w:val="Standard"/>
    <w:link w:val="AdressbereichZchn"/>
    <w:uiPriority w:val="11"/>
    <w:qFormat/>
    <w:rsid w:val="00644981"/>
    <w:pPr>
      <w:tabs>
        <w:tab w:val="left" w:pos="2268"/>
      </w:tabs>
    </w:pPr>
  </w:style>
  <w:style w:type="paragraph" w:styleId="Verzeichnis1">
    <w:name w:val="toc 1"/>
    <w:basedOn w:val="Standard"/>
    <w:next w:val="Standard"/>
    <w:uiPriority w:val="11"/>
    <w:rsid w:val="00655ACA"/>
    <w:pPr>
      <w:tabs>
        <w:tab w:val="right" w:leader="dot" w:pos="9299"/>
      </w:tabs>
      <w:spacing w:before="120"/>
      <w:ind w:left="425" w:hanging="425"/>
    </w:pPr>
  </w:style>
  <w:style w:type="paragraph" w:styleId="Verzeichnis2">
    <w:name w:val="toc 2"/>
    <w:basedOn w:val="Standard"/>
    <w:next w:val="Standard"/>
    <w:uiPriority w:val="11"/>
    <w:rsid w:val="00655ACA"/>
    <w:pPr>
      <w:tabs>
        <w:tab w:val="right" w:leader="dot" w:pos="9299"/>
      </w:tabs>
      <w:ind w:left="992" w:hanging="567"/>
    </w:pPr>
  </w:style>
  <w:style w:type="paragraph" w:styleId="Verzeichnis3">
    <w:name w:val="toc 3"/>
    <w:basedOn w:val="Standard"/>
    <w:next w:val="Standard"/>
    <w:uiPriority w:val="11"/>
    <w:rsid w:val="00655ACA"/>
    <w:pPr>
      <w:tabs>
        <w:tab w:val="right" w:leader="dot" w:pos="9299"/>
      </w:tabs>
      <w:ind w:left="1701" w:hanging="709"/>
    </w:pPr>
  </w:style>
  <w:style w:type="paragraph" w:customStyle="1" w:styleId="Amtsbericht">
    <w:name w:val="Amtsbericht"/>
    <w:basedOn w:val="Standard"/>
    <w:link w:val="AmtsberichtZchn"/>
    <w:uiPriority w:val="11"/>
    <w:qFormat/>
    <w:rsid w:val="00F9641D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073F89"/>
  </w:style>
  <w:style w:type="character" w:customStyle="1" w:styleId="AmtsberichtZchn">
    <w:name w:val="Amtsbericht Zchn"/>
    <w:basedOn w:val="Absatz-Standardschriftart"/>
    <w:link w:val="Amtsbericht"/>
    <w:uiPriority w:val="11"/>
    <w:rsid w:val="00073F89"/>
  </w:style>
  <w:style w:type="paragraph" w:styleId="Funotentext">
    <w:name w:val="footnote text"/>
    <w:basedOn w:val="Standard"/>
    <w:link w:val="FunotentextZchn"/>
    <w:uiPriority w:val="1"/>
    <w:semiHidden/>
    <w:unhideWhenUsed/>
    <w:rsid w:val="00F9641D"/>
    <w:pPr>
      <w:ind w:left="425" w:hanging="425"/>
    </w:pPr>
    <w:rPr>
      <w:sz w:val="18"/>
      <w:szCs w:val="20"/>
    </w:rPr>
  </w:style>
  <w:style w:type="character" w:customStyle="1" w:styleId="FunotentextZchn">
    <w:name w:val="Fußnotentext Zchn"/>
    <w:link w:val="Funotentext"/>
    <w:uiPriority w:val="1"/>
    <w:semiHidden/>
    <w:rsid w:val="00F9641D"/>
    <w:rPr>
      <w:sz w:val="18"/>
      <w:szCs w:val="20"/>
    </w:rPr>
  </w:style>
  <w:style w:type="paragraph" w:styleId="Endnotentext">
    <w:name w:val="endnote text"/>
    <w:basedOn w:val="Standard"/>
    <w:link w:val="EndnotentextZchn"/>
    <w:uiPriority w:val="3"/>
    <w:semiHidden/>
    <w:unhideWhenUsed/>
    <w:rsid w:val="00332CAA"/>
    <w:pPr>
      <w:ind w:left="425" w:hanging="425"/>
    </w:pPr>
    <w:rPr>
      <w:sz w:val="18"/>
      <w:szCs w:val="20"/>
    </w:rPr>
  </w:style>
  <w:style w:type="character" w:customStyle="1" w:styleId="EndnotentextZchn">
    <w:name w:val="Endnotentext Zchn"/>
    <w:link w:val="Endnotentext"/>
    <w:uiPriority w:val="3"/>
    <w:semiHidden/>
    <w:rsid w:val="00332CAA"/>
    <w:rPr>
      <w:sz w:val="18"/>
      <w:szCs w:val="20"/>
    </w:rPr>
  </w:style>
  <w:style w:type="character" w:styleId="Endnotenzeichen">
    <w:name w:val="endnote reference"/>
    <w:uiPriority w:val="3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character" w:styleId="Funotenzeichen">
    <w:name w:val="footnote reference"/>
    <w:uiPriority w:val="1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paragraph" w:styleId="Fuzeile">
    <w:name w:val="footer"/>
    <w:basedOn w:val="Standard"/>
    <w:link w:val="FuzeileZchn"/>
    <w:uiPriority w:val="1"/>
    <w:rsid w:val="004A5A31"/>
    <w:rPr>
      <w:noProof/>
      <w:sz w:val="12"/>
    </w:rPr>
  </w:style>
  <w:style w:type="character" w:customStyle="1" w:styleId="FuzeileZchn">
    <w:name w:val="Fußzeile Zchn"/>
    <w:link w:val="Fuzeile"/>
    <w:uiPriority w:val="1"/>
    <w:rsid w:val="004A5A31"/>
    <w:rPr>
      <w:noProof/>
      <w:sz w:val="12"/>
    </w:rPr>
  </w:style>
  <w:style w:type="paragraph" w:styleId="Kopfzeile">
    <w:name w:val="header"/>
    <w:basedOn w:val="Standard"/>
    <w:link w:val="KopfzeileZchn"/>
    <w:rsid w:val="004A5A31"/>
  </w:style>
  <w:style w:type="character" w:customStyle="1" w:styleId="KopfzeileZchn">
    <w:name w:val="Kopfzeile Zchn"/>
    <w:basedOn w:val="Absatz-Standardschriftart"/>
    <w:link w:val="Kopfzeile"/>
    <w:rsid w:val="004A5A31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4A5A31"/>
    <w:pPr>
      <w:keepNext/>
      <w:spacing w:after="120"/>
    </w:pPr>
    <w:rPr>
      <w:i/>
      <w:sz w:val="20"/>
    </w:rPr>
  </w:style>
  <w:style w:type="character" w:customStyle="1" w:styleId="RandtitelZchn">
    <w:name w:val="Randtitel Zchn"/>
    <w:link w:val="Randtitel"/>
    <w:uiPriority w:val="10"/>
    <w:rsid w:val="00073F89"/>
    <w:rPr>
      <w:i/>
      <w:sz w:val="20"/>
    </w:rPr>
  </w:style>
  <w:style w:type="paragraph" w:styleId="Standardeinzug">
    <w:name w:val="Normal Indent"/>
    <w:basedOn w:val="Standard"/>
    <w:uiPriority w:val="1"/>
    <w:semiHidden/>
    <w:unhideWhenUsed/>
    <w:rsid w:val="00B36D98"/>
    <w:pPr>
      <w:ind w:left="425" w:hanging="425"/>
    </w:p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073F89"/>
    <w:pPr>
      <w:ind w:left="425" w:hanging="425"/>
    </w:pPr>
  </w:style>
  <w:style w:type="character" w:customStyle="1" w:styleId="Aufzhlung1Zchn">
    <w:name w:val="Aufzählung1 Zchn"/>
    <w:basedOn w:val="Absatz-Standardschriftart"/>
    <w:link w:val="Aufzhlung1"/>
    <w:uiPriority w:val="1"/>
    <w:rsid w:val="00073F89"/>
  </w:style>
  <w:style w:type="paragraph" w:customStyle="1" w:styleId="Aufzhlung2">
    <w:name w:val="Aufzählung2"/>
    <w:basedOn w:val="Standard"/>
    <w:next w:val="Standard"/>
    <w:link w:val="Aufzhlung2Zchn"/>
    <w:uiPriority w:val="1"/>
    <w:qFormat/>
    <w:rsid w:val="00073F89"/>
    <w:pPr>
      <w:ind w:left="850" w:hanging="425"/>
    </w:pPr>
  </w:style>
  <w:style w:type="character" w:customStyle="1" w:styleId="Aufzhlung2Zchn">
    <w:name w:val="Aufzählung2 Zchn"/>
    <w:basedOn w:val="Absatz-Standardschriftart"/>
    <w:link w:val="Aufzhlung2"/>
    <w:uiPriority w:val="1"/>
    <w:rsid w:val="00073F89"/>
  </w:style>
  <w:style w:type="paragraph" w:customStyle="1" w:styleId="Aufzhlung3">
    <w:name w:val="Aufzählung3"/>
    <w:basedOn w:val="Standard"/>
    <w:next w:val="Standard"/>
    <w:link w:val="Aufzhlung3Zchn"/>
    <w:uiPriority w:val="1"/>
    <w:qFormat/>
    <w:rsid w:val="00073F89"/>
    <w:pPr>
      <w:ind w:left="1276" w:hanging="425"/>
    </w:pPr>
  </w:style>
  <w:style w:type="character" w:customStyle="1" w:styleId="Aufzhlung3Zchn">
    <w:name w:val="Aufzählung3 Zchn"/>
    <w:basedOn w:val="Absatz-Standardschriftart"/>
    <w:link w:val="Aufzhlung3"/>
    <w:uiPriority w:val="1"/>
    <w:rsid w:val="00073F89"/>
  </w:style>
  <w:style w:type="character" w:styleId="Hyperlink">
    <w:name w:val="Hyperlink"/>
    <w:uiPriority w:val="99"/>
    <w:unhideWhenUsed/>
    <w:rsid w:val="00A70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5DC48E97C5ED49BF5E1B21BF6B2BC4" ma:contentTypeVersion="0" ma:contentTypeDescription="Ein neues Dokument erstellen." ma:contentTypeScope="" ma:versionID="ea789b1309d47d037b2daab98f60fd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6bf13829e6d5da073fc8f3d68ad5c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AB47-94C6-49AC-A887-D6020D00DD66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7769E3-87FA-4A99-8464-4B2C30CC0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E5F47-33AF-4F99-808D-2DF7E6C6F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5DCF99-629D-4F65-9563-163DBE21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regula.traub</dc:creator>
  <cp:keywords/>
  <cp:lastModifiedBy>Schick Angelina - ALTSTAETTEN</cp:lastModifiedBy>
  <cp:revision>5</cp:revision>
  <cp:lastPrinted>2008-05-22T10:10:00Z</cp:lastPrinted>
  <dcterms:created xsi:type="dcterms:W3CDTF">2025-01-07T10:37:00Z</dcterms:created>
  <dcterms:modified xsi:type="dcterms:W3CDTF">2025-01-21T12:38:00Z</dcterms:modified>
</cp:coreProperties>
</file>